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1f7d" w14:textId="db41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создании коммунального государственного учреждения "Отделение социальной помощи на дому Каркаралинского района" государственного учреждения "Отдел занятости и социальных программ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31 декабря 2025 года № 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организаций, оказывающих специальные социальные услуги, утвержденных приказом Заместителя Премьер-Министра - Министра труда и социальной защиты населения Республики Казахстан от 22 июня 2023 года № 230, акимат Каркарлинского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"Отделение социальной помощи на дому Каркаралинского района" отдела занятости и социальных программ Каркаралинского района (далее - Отделение).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Отделения государственное учреждение "Отдел занятости и социальных программ Каркаралинского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Каркаралинского района":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обеспечить государственную регистрацию Отделения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Каркаралинского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"Отделение социальной помощи на дому Каркаралинского района" отдела занятости и социальных программ Каркаралинского района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"Отделение социальной помощи на дому Каркаралинского района" отдела занятости и социальных программ Каркаралинского района (далее – Отделение) является некоммерческой организацией, обладающей статусом юридического лица, созданной в организационно-правовой форме учреждения, для осуществления функций на территории Каркаралинского района Карагандинской области по оказанию специальных социальных услуг на дому лицам, признанным нуждающимися в специальных социальных услугах, предусмотренных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Отделение создано постановлением акимата Каркаралинского района Карагандинской области от "__" _____________ года № _____.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Отделения является акимат Каркаралинского района Карагиндинской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по отношению к Отделению функции субъекта права в отношении имущества Отделения является государственное учреждение "Отдел занятости и социальных программ Каркаралинского района".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Отделения: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"Қарқаралы ауданының жұмыспен қамту және әлеуметтік бағдарламалар бөлімінің "Қарқаралы ауданының үйде әлеуметтік көмек көрсету бөлімшесі" коммуналдық мемлелекеттік мекемесі";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"Коммунальное государственное учреждение "Отделение социальной помощи на дому Каркаралинского района" отдела занятости и социальных программ Каркаралинского района".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нахождение Отделения: 100800, Карагандинская область, Каркаралинский район, город Каркаралинск, улица Аубакирова 14.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Отделения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Отделения.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Отделение отвечает по своим обязательствам, находящимся в его распоряжении деньгами. При недостаточности у Отделения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Отделения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цель деятельности Отделения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Отделения является оказание специальных социальных услуг на дому детям и лицам с инвалидностью, престарелым лицам, достигшим пенсионного возраста, не способным самостоятельно себя обслуживать и нуждающимся по состоянию здоровья в оказании специальных социальных услуг в условиях ухода на дому.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Целью деятельности Отделения является оказание специальных социальных услуг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оказания услуг на дому, утвержденного приказом Заместителя Премьер-Министра – Министра труда и социальной защиты населения Республики Казахстан от 29 июня 2023 года № 263 (далее - Стандарт).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Отделение осуществляет следующие виды деятельности: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учет получателей услуг, нуждающихся в надомном обслуживании;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получателей услуг и членов их семьи об объемах и видах оказания специальных социальных услуг;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и определение потребностей в оказании специальных социальных услуг;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качества и эффективности предоставляемых специальных социальных услуг;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создании благоприятного морально-психологического климата в привычной социальной среде;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со Стандартом;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длительности проведения занятий организаций оказываемых в условиях оказания на дому для детей, детей с нарушениями опорно-двигательного аппарата, лиц старше восемнадцати лет согласно Стандарта;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информационно-разъяснительной работы о предоставлении специальных социальных услуг;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местными исполнительными органами, организациями по вопросам оказания специальных социальных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иных мер по оказанию специальных социальных услуг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Отделением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органа, аппарата акима района, прокурора.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Отделением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Общее управление Отделением осуществляет местный исполнительный орган государственное учреждение "Отдел занятости и социальных программ Каркаралинского района".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занятости и социальных программ Каркаралинского района" в установленном законодательством порядке осуществляет следующие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финансирования Отделения;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Отделения;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структуру, порядок формирования и принятия Отделением решений;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Отделения, основания освобождения его от занимаемой должности;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Отделения;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годовую финансовую отчетность;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согласованию с уполномоченным органом по государственному имуществу осуществляет реорганизацию и ликвидацию Отделения;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уставом и иным законодательством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Отделения назначается на должность и освобождается от должности государственным учреждением "Отдел занятости и социальных программ Каркаралинского района".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Отделения организует и руководит работой Отделения, непосредственно подчиняется государственному учреждению "Отдел занятости и социальных программ Каркаралинского района" и несет персональную ответственность за выполнение возложенных на Отделение задач и осуществление им своих функций.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Отделения действует на принципах единоначалия и самостоятельно решает вопросы деятельности Отделения в соответствии с его компетенцией, определяемой законодательством Республики Казахстан и настоящим уставом.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 Отделения, направленные на осуществление Отделения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Отделения в установленном законодательством Республики Казахстан порядке: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Отделения в государственных органах, иных организациях;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Отделения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Отделения;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Отделения, в порядке, установленном законодательством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 и настоящим уставом.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Отделения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Отделения составляют активы юридического лица, стоимость которых отражается на его балансе. Имущество Отделения формируется за счет: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законами Республики Казахстан Отделению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Деятельность Отделения финансируется из бюджета Каркаралинского района Карагандинской области, если дополнительный источник финансирования не установлен законами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Отделение ведет бухгалтерский учет и представляет отчетность в соответствии с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Отделения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Отделении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Отделения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Внесение изменений и дополнений в учредительные документы Отделения производится по решению акимата Каркаралинского района и проходят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Отделения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Реорганизацию и ликвидацию Отделения осуществляет акимат Каркаралинского района.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 ликвидированного государственного юридического лица, оставшееся после удовлетворения требований кредиторов, перераспределяется уполномоченным органом по государственному имуществу или местным исполнительным органом.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Деньги ликвидированного Отделения,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