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3668" w14:textId="35a3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Каркаралинского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26 декабря 2025 года № 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Каркаралинского района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09 августа 2023 года № 222 "Об утверждении Положения государственного учреждения "Аппарат акима Каркаралинского района Карагандинской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Положения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Каркаралинского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2025 года № 460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Каркаралинского района Карагандинской области"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Каркаралинского района Карагандинской области" (далее - аппарат акима района) является государственным органом Республики Казахстан, осуществляющим руководство и контроль, информационно-аналитическое, организационно-правовое и материально-техническое обеспечение деятельности акима и акимата Каркаралинского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Каркаралинского района Карагандинской области"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района утверждается в соответствии с действующим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100800, Карагандинская область, Каркаралинский район, город Каркаралинск, улица Т. Аубакирова 23.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"Аппарат акима Каркаралинского района Карагандинской области".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района.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района осуществляется из местного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района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района.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и государственных программ;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исполнения законов, актов Президента и Правительства, а также актов акима и акимата района;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и организаций на территории района;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и иных организаций, финансируемых из местного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акима, акимата района и аппарата акима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всеми видами информационных данных, в том числе секретными, имеющимися в распоряжении исполнительных органов района;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проверку деятельности исполнительных органов района, в аппаратах акимов города, поселков, сел и сельских округов по вопросам исполнения актов Президента, Правительства Республики Казахстан, распоряжений Премьер-Министра, актов акима и акимата области, актов акима и акиматом района, поручений акима области и его заместителей, поручений акима и его заместителей, вносить предложения по устранению выявленных недостатков;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служебную переписку с государственными и негосударственными органами и организациями по вопросам, отнесенным к рассмотрению государственного учреждения;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вытекающие из задач и функции, определенных в настоящем Положении, предусмотренные действующим законодательством в рамках компетенции аппарата акима района.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пределах своей компетенции мероприятия, направленные на противодействие проявлением коррупции, разрабатывать соответствующие планы мероприятия, обеспечивать неукоснительное исполнение государственных программ и региональных планов мероприятий по противодействию с коррупцией;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претензионно-исковую работу в судебных органах по вопросам входящим в компетенцию аппарата акима района, принимать меры по своевременному обжалованию судебных актов в соответствии с действующем законодательством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и рассматривать обращения физических и юридических лиц в порядке и сроки, которые установлены действующим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иные обязанности, определенные действующим законодательством Республики Казахстан, в рамках компетенции аппарата акима района.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на территории района основных направлений внутренней и внешней политики Президента, Правительства Республики Казахстан путем разработки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исполнению гражданами и организациями норм Конституции Республики Казахстан, законов, актов Президента и Правительства Республики Казахстан, нормативно-правовых актов центральных и местных государственных органов;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предпринимательской деятельности и инвестиционного климата и территории района в пределах своей компетенции;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обеспечение взаимодействия и координацию деятельности государственных органов, финансируемых из местного бюджета, территориальных органов республиканского подчинения;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с аппаратом акима Карагандинской области, государственными учреждениями, ведомствами, аппаратами акимов города, поселков, сел и сельских округов, районным маслихатом и другими учреждениями и организациями;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по проектам законодательных и иных нормативно-правовых актов, актов акима и акимата района, районного маслихата;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информационно-аналитического, организационно-правового, материально-технического и кадрового обеспечения деятельности акима и аппарата акима района;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документационного обеспечения деятельности акима и его заместителей, рассмотрения служебных документов, писем, обращений и заявлений физических и юридических лиц, личного приема граждан, проведения анализа поступивших писем и заявлений, документооборота, налаживания и совершенствования делопроизводства, работы с секретной документацией; функционирования делопроизводства на государственном и русском языках;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кадровой политики в органах местной исполнительной власти путем организации изучения и вынесения предложений по кадрам, входящим в номенклатуру акима района, формирования кадровых резерв, проведения их учебы, стажировки, переподготовки;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освещения повседневной деятельности акимата района акима и его заместителей в средствах массовой информации, ведение официального сайта и страниц в социальных сетях, взаимодействия с ними, разъяснения проводимой Президентом и Правительством Республики Казахстан внутренней и внешней политики, экономического и социального положения в районе, путей решения вопросов;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координации и взаимодействия акима и акимата района с правоохранительными органами судебной системы по вопросам укрепления законности и правопорядка в районе;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мер по совершенствованию нормотворческой деятельности акима и акимата района;;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хранения решений, распоряжений акима и постановлений акимата района;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претензионно-исковой работы в рамках компетенции аппарата акима района;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Осуществления реализации государственных программ касательно в рамках деятельности аппарата акима района по противодействию коррупции, государственных услуг, кадровой политики и других сфер деятельности;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проектного управления в деятельности государственного органа;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проведения внутреннего контроля местных исполнительных органов района на предмет соблюдения действующего законодательства в сфере оказания государственных услуг;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мер по защите и восстановлению прав и законных интересов несовершеннолетних, выявление и устранение причин и условий, способствующих совершению правонарушений среди несовершеннолетних, предупреждение детской безнадзорности и беспризорности, защита несовершеннолетних от насилия и жестокого обращения, антиобщественных действий среди несовершеннолетних в рамках комиссии по делам несовершеннолетних и защите их прав;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государственных услуг согласно реестру государственных услуг;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и организация работы по оказанию государственных услуг;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работы по системной интеграции информационных технологий;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работы по внедрению цифровых технологий в разные сферы жизнедеятельности;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в соответствии с действующим законодательством Республики Казахстан в пределах компетенции, относящиеся к деятельности аппарата акима района.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акима района осуществляется первым руководителем, который несет персональную ответственность за выполнение возложенных на аппарат акима района задач и осуществление им своих полномочий.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назначается на должность и освобождается от должности в соответствии с законодательством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Аппарат акима в государственных органах и других организациях;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Аппарата акима;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Аппарата акима, координирует и контролирует деятельность его структурных подразделений в пределах своей компетенции;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установленного лимита представляет на утверждение акимата и акима района проект структуры и штатного расписания Аппарата акима, положение о его структурных подразделениях, а также проект структуры аппаратов акимов поселков и сельских округов, исполнительных органов, финансируемых из районного бюджета;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на подпись акиму проекты постановлений акимата, решений и распоряжений акима района;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деятельностью дисциплинарной, конкурсной комиссий и других комиссий по кадровым вопросам;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служебной дисциплины;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по вопросам подготовки, переподготовки и повышения квалификации, оказанию материальной помощи, установлению надбавок, поощрению и привлечению к дисциплинарной ответственности сотрудников аппарата, акимов поселков и сельских округов, руководителей исполнительных органов, финансируемых из районного бюджета;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издает приказы, подписывает служебную документацию;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соблюдение требований Закона Республики Казахстан "О государственных секретах" и режима секретности при работе с секретными документами;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оказанию государственных услуг в районе;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выполняет поручения акима района;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контролирует ход исполнения решений, принятых местными исполнительными и представительными органами области, района;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возложенные нормативными правовыми актами Республики Казахстан и акимом района.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в период его отсутствия осуществляется лицом, его замещающим в соответствии с действующим законодательством.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государственным учреждением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района, относится к коммунальной собственности.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района осуществляются в соответствии с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