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f45e" w14:textId="ce1f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24 ноября 2025 года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№475 "Об утверждении Методики расчета коэффициента зонирования" (зарегистрирован в Реестре государственной регистрации нормативных правовых актов под №17847),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>, учитывающие месторасположение объекта налогообложения в населенных пунктах Каркаралинского района,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Каркаралинского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0594"/>
        <w:gridCol w:w="643"/>
        <w:gridCol w:w="645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объекта налогооблажения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Жилища, здания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и иные строения, сооружения,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этажная застройка учетного квартала 001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жилой сектор: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 Байтурсынова дома с 1 по 9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 Байтурсынова дома с 20 по 26, дом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П.Теряева дома с 17 по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А.Бокейханова дома с1 по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 Аубакирова дома 1, 2,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дома с 4 по 9 </w:t>
            </w:r>
          </w:p>
          <w:bookmarkEnd w:id="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П.Теряева дома с 37 по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Байтурсынова, кроме домов с 1 по 9, кроме домов с 20 по 26, кроме дома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А.Бокейханова, кроме домов с 1 по 6, кроме дома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Кунанбай Кажы дома с 1 по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А.Косыбаева дома с 1 по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Г.Игенсартова дома с 1 по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К.Сатыбалдина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дома 1, 2, 3, 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Асылбекова дома с1по 4</w:t>
            </w:r>
          </w:p>
          <w:bookmarkEnd w:id="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А.Косыбаева дома с 23 по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Н.Абдирова нечетная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Жанибекова дома с 9 по 16</w:t>
            </w:r>
          </w:p>
          <w:bookmarkEnd w:id="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Ермекова дома 15, 17, 27,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Кунанбай кажы дома 42, 44, 46/1, 48/2,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Г.Игенсартова дом 23</w:t>
            </w:r>
          </w:p>
          <w:bookmarkEnd w:id="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П. Теряева, кроме домов с 17 по 25, кроме домов с 37 по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Кунанбай кажы дома с 5 по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Асылбекова дома с 5 по 10</w:t>
            </w:r>
          </w:p>
          <w:bookmarkEnd w:id="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А.Бокейханова дом 26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Г.Игенсартов дома с5 по 11, с 16 по 21</w:t>
            </w:r>
          </w:p>
          <w:bookmarkEnd w:id="1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В.Рей нечетная сторона, дома с 1по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В.Рей четная сторона, дома со 2 по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Сенкибай батыра дома, кроме домов с 8 по 45, 98,103,107,109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Сенкибай батыра, кроме домов 2, 3, 5</w:t>
            </w:r>
          </w:p>
          <w:bookmarkEnd w:id="1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В.Рей нечетная сторона, кроме домов с 1 по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В.Рей четная сторона, кроме домов со 2 по 22 </w:t>
            </w:r>
          </w:p>
          <w:bookmarkEnd w:id="1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А.Ермекова дома с 1 по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78 Коммунаров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Жанибекова дома с1 по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Сенкибай батыра дома с 8 по 45, 98, 103, 107, 109</w:t>
            </w:r>
          </w:p>
          <w:bookmarkEnd w:id="1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А.Ермекова дома 13, 14, 16, с дома 18 по дом 26, дома 28, 29,дома с 31 по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Кунанбай Кажы дома с13 по 41, дома 43, 45, 46/2, 47, 48/1,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Г.Игенсартов дома с 12 по 15,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Аубакирова, кроме домов 1, 2, 3</w:t>
            </w:r>
          </w:p>
          <w:bookmarkEnd w:id="1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Куанышбаева дома с 1по 16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Куанышбаева, кроме домов с 1 по 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Сенкибай батыра дома 2, 3, 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А.Косыбаева дома 41/1, 41/2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Этажная застройка учетного квартала 002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Бокейханова дом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 Аубакирова дома 43, 49,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Г.Игенсартов дома 38А, 39, 41, 43/1, 43/2</w:t>
            </w:r>
          </w:p>
          <w:bookmarkEnd w:id="1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А.Косыбаева дома 45/1, 48, 53, 55, 59,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А.Ермекова дома 36, 43/1, 43/2, 46</w:t>
            </w:r>
          </w:p>
          <w:bookmarkEnd w:id="1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Аубакирова, кроме домов 43, 49, 68, кроме 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 Бокейханова, кроме дома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Г.Игенсартов дома с 24 по 54, кроме домов 38А, 39, 41, 43/1,43/2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Кунанбай Кажы дома с 52 по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 Нурмакова </w:t>
            </w:r>
          </w:p>
          <w:bookmarkEnd w:id="1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Жанибекова дома 31, 32, 33, 33А, 34, 35, 44А, 49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Н.Абдирова четная сторона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А.Ермекова, кроме домов 36,43/1,43/2,46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А.Косыбаева, кроме домов 45/1, 48, 53, 55, 59, 63</w:t>
            </w:r>
          </w:p>
          <w:bookmarkEnd w:id="1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Жанибекова, кроме домов 31, 32, 33, 33А, 34, 35, 44А, 49</w:t>
            </w:r>
          </w:p>
          <w:bookmarkEnd w:id="1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Сатыбалдина дома 23, 25, 27, 29, 33, 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Г.Игенсартова дома с 55 по 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Жанак акына дома 35А, 35В, 49,50А, 61,63,65А, 65Б, 67, 69, 71, 73, 75, 77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Асылбекова дома кроме домов 21, 23/1,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дома с 1 по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Кунанбай Кажы, кроме домов с 52 по 67 </w:t>
            </w:r>
          </w:p>
          <w:bookmarkEnd w:id="2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Сатыбалдина кроме домов 23, 25, 27, 29,33,40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кроме домов с 1 по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В. Рей </w:t>
            </w:r>
          </w:p>
          <w:bookmarkEnd w:id="2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78 Коммунаров нечетная сторона дома с 27 по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78 Коммунаров четная сторона дома с 60 по 68</w:t>
            </w:r>
          </w:p>
          <w:bookmarkEnd w:id="2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Асылбекова дома 21, 23/1, 23/2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78 Коммунаров дома 76, 76В, 100А, 102А, 104 А, 106, 108 А, 110, 114А, 116А, 118 А,120 А, 128А, 130А, 132А, 134В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78 Коммунаров, кроме домов 76, 76В, 100А, 102А, 104А, 106,108А, 110, 114А, 116А, 118А, 120А, 128А, 130А, 132А, 134А, 134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78 Коммунаров нечетная сторона, кроме домов с 27 по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78 Коммунаров четная сторона, кроме домов с 60 по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Жанак акына, кроме домов 35А, 35В, 49, 50А, 61, 63, 65А, 65Б, 67,69,71,73,75,77 </w:t>
            </w:r>
          </w:p>
          <w:bookmarkEnd w:id="2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А.Машанова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этажная застройка учетного квартала 003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Мади нечетная сторона дома с1 по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Мади четная сторона дома со 2 по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М.Бекметова дома с 1 по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М.Бекметова дома с 24 по 32,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Т.Аубакирова дома с 87 по 98, дома 100А, 101, 103, 103А, 105, 107, 107А, 109, 114, 116, 141, 143, 147, 151,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А.Косыбаева, кроме домов 100А, 102А, 104А, 108А, 115,117</w:t>
            </w:r>
          </w:p>
          <w:bookmarkEnd w:id="2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Аубакирова, кроме домов с 87 по 98, кроме домов 100А, 101, 103, 103А, 105, 107,107А, 109, 114, 116, 141, 143, 147,151,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А.Косыбаева дома 100А, 102А, 104А, 108 А, 115,117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Мамыраева</w:t>
            </w:r>
          </w:p>
          <w:bookmarkEnd w:id="2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М.Бекметова, кроме домов с 1 по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М.Бекметова, кроме домов с 23 по 33, кроме дома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Ж.Акбаева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А.Бокейханова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Ермекова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Мади нечетная сторона, дома с 99 по 119А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Мади четная сторона дома с 40 по 118</w:t>
            </w:r>
          </w:p>
          <w:bookmarkEnd w:id="2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Сенкибай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К.Сатыбалдина, кроме домов 62А, 69, 69А, 68, 70, 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Кунанбай кажы </w:t>
            </w:r>
          </w:p>
          <w:bookmarkEnd w:id="2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Куанышбаева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К.Сатыбалдина дома 62А, 69, 69А, 68, 70, 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Игенсартова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Жанибекова </w:t>
            </w:r>
          </w:p>
          <w:bookmarkEnd w:id="2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А.Машанова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Ж.Жунисова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13</w:t>
            </w:r>
          </w:p>
          <w:bookmarkEnd w:id="2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учетного квартала 025,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А.Машанова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Ж.Жунисова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К.Аманжолова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13</w:t>
            </w:r>
          </w:p>
          <w:bookmarkEnd w:id="3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А.Ибраева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23</w:t>
            </w:r>
          </w:p>
          <w:bookmarkEnd w:id="3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улицы учетного квартала 026, кроме: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Атақоныс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А.Ибраева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квартала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23</w:t>
            </w:r>
          </w:p>
          <w:bookmarkEnd w:id="3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К.Есжанова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О.Жакешова, кроме домов 2, 3, 3А, 54, 15,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Таттимбета, кроме домов 6/1, 4, 2 кв.2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Казыбек би, кроме домов 21/1, 63, 63/2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Х.Ахметова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Х.Акаева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Байжуманова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Балкантау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Нурмакова</w:t>
            </w:r>
          </w:p>
          <w:bookmarkEnd w:id="3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1,85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Ю.Гагарина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Ж.Елебекова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О.Жакешова дома 2, 3, 3А, 54, 15,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 21/1, 63, 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Таттимбета дома 6/1, 4, 2 кв 2</w:t>
            </w:r>
          </w:p>
          <w:bookmarkEnd w:id="3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Н.Абишева, кроме домов 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С.Кирова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 </w:t>
            </w:r>
          </w:p>
          <w:bookmarkEnd w:id="3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Г.Айтбаева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Н.Абишева дома 2, 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Айнабулақ: 92 двора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Мошеке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С.Бегалина </w:t>
            </w:r>
          </w:p>
          <w:bookmarkEnd w:id="3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Айнабулак,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Мошеке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С.Бегалина</w:t>
            </w:r>
          </w:p>
          <w:bookmarkEnd w:id="3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Мыржык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Талды:191 двор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Жамалидена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К.Аманжолова</w:t>
            </w:r>
          </w:p>
          <w:bookmarkEnd w:id="3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Талды,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Жамалидена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К.Аманжолова</w:t>
            </w:r>
          </w:p>
          <w:bookmarkEnd w:id="3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Акбай-Кызылбай: 57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Аккора: 18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Белдеутас: 21 двор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Сарыобалы: 62 двора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Бактинский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Бакты: 161 двор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Абыз: 66 двор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Шолаккайын: 14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Балкантау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Карабулак: 158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  <w:bookmarkEnd w:id="4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Карабулак,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Н.Абдирова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К.Аманжолова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Жамбыла</w:t>
            </w:r>
          </w:p>
          <w:bookmarkEnd w:id="4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Айнабулак: 43 двора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Бесоба: 171 двор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Р.Дуйсенбаева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К.Сатыбалдина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К.Абдирасыла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О.Култабарова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Корпебаева</w:t>
            </w:r>
          </w:p>
          <w:bookmarkEnd w:id="4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Бесоба,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Р.Дуйсенбаева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К.Сатыбалдина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К.Абдирасыла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О.Култабарова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Корпебаева</w:t>
            </w:r>
          </w:p>
          <w:bookmarkEnd w:id="4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 13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Карашокы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Карашокы, кроме улицы Карашокы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 56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Кызылту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Кызылту, кроме улицы Кызылту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Жанатоган: 105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Ежебай: 17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Аппаз: 166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А.Азиева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Аппаз, кроме улицы А.Азиева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Жалпакшилик: 18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Милыбулак: 27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Саз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Караколь: 50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25-лет Целины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Таттимбета</w:t>
            </w:r>
          </w:p>
          <w:bookmarkEnd w:id="4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Караколь,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25-лет Целины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Таттимбета</w:t>
            </w:r>
          </w:p>
          <w:bookmarkEnd w:id="4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Коктас: 337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  <w:bookmarkEnd w:id="4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Коктас,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Тельмана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Молодежная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</w:t>
            </w:r>
          </w:p>
          <w:bookmarkEnd w:id="4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дома по нечетной стороне улицы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жол: 35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15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Буркутты: 281двор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Конырбаева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Теряева</w:t>
            </w:r>
          </w:p>
          <w:bookmarkEnd w:id="4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улицы села Буркитты, кроме: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Конырбаева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Ардагер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Теряева</w:t>
            </w:r>
          </w:p>
          <w:bookmarkEnd w:id="4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Жанибек: 11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Кент: 19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Борлыбулак: 47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Буркутты: 40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Коянды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Коянды: 110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Атантай: 7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Айрык: 70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Едрей: 8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 Абдирова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Жарлы: 208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Акшокы: 24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Жекежал: 11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Мартбек Мамыраев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Акжол: 189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Жананегиз: 35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Ныгмет Нурмаков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Осибай: 75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Ж.Елебекова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Биржан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  <w:bookmarkEnd w:id="5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Осибай,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Ж.Елебекова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Н.Нурмакова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Биржан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Заречная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Озерная</w:t>
            </w:r>
          </w:p>
          <w:bookmarkEnd w:id="5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Бастал: 27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Колбасы: 10дворов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Актасты: 105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Актасты, кроме улицы Казыбек би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Шилдебай: 6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Тегисшилдик: 153 двора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Мади</w:t>
            </w:r>
          </w:p>
          <w:bookmarkEnd w:id="5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Тегисшилдик,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Т.Аубакирова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Мади</w:t>
            </w:r>
          </w:p>
          <w:bookmarkEnd w:id="5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Шункуркудык: 6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Карынши: 19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Жарлы: 55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Жарлы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Жарлы, кроме улицы Жарлы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Татан: 145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Караагаш: 50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Айнабулак: 7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Томар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Теректы: 135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Х.Ахметова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Теректы, кроме улицы Х.Ахметова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Кызылшилик: 28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Айыр: 23 двора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Шоптыколь: 15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Ынталы: 120 дворов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разъезд: 7 дворов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