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31d9" w14:textId="31f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"Центргеолсъемка"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 октября 2025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площадью- 2006,9065 гектаров, расположенных на землях Каркаралинского района Карагандинской области без изъятия земельных участков сроком до 19 августа 2031 года для проведения операций по разведке твердых полезных ископаемых товариществом с ограниченной ответственность "Центргеолсъемка",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"Центргеолсъемка"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Каркаралинского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от "01" октября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"Центргеолсъемка"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"Қызылкөл" (глава Габдуллин Кайрат)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09133062013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 Даулет Калелович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09133061248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Алпысбай Бизакович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09133062111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 Куаныш Конысбекович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09133062108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Участок№1 с.Карабулак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