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cbc3" w14:textId="e97c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"Aktobe Metiz"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30 сентября 2025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площадью- 448,3676 гектаров, расположенных на землях Каркаралинского района Карагандинской области без изъятия земельных участков сроком до 24 февраля 2031 года для проведения операций по разведке твердых полезных ископаемых товариществом с ограниченной ответственность "Aktobe Metiz",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""Aktobe Metiz"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от "30" сентября 2025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""Aktobe Metiz""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09133070058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Каркаралинского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09133070059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производственно-коммерческая фирма "АМД-сервис"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Тусупкалиев Талгатбек Куантаевич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"Аварийно –спасательная служба "Серіктес"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"Қарағанды Жарық"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09133044076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Байгулов Каинтен Рахимбекович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Притчин Сергей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Навойкова Галина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Дуйсекеев Марат Кусбанович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Бексамат"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Бексамат"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Каржауов Амантай Муктарович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Каржауов Амантай Муктарович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Новойкова Антонина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Каржауов Амантай Муктарович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Поддубко Надежда Александровна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Капиза Сакеновна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Досымбекова Гайни Кабкеновна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"Arx Minerals" (Аркс Минералс)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Егубаев Абай Боранбаевич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09133070039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"Кент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Бексамат"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Бексамат"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КРЭК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09133044552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Новойкова Антонина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Батваева Гульназира Жуманиязовна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Каржауов Амантай Мукатаевич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Карагайлы Каркаралинского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Бексамат"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"Arx Minerals" (Аркс Минералс)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Бексамат"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Каркаралинского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Карагайлинский п/о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