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bf01" w14:textId="5fbb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частной компанией "B2Gold Kazakhstan Ltd"</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6 августа 2025 года № 276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земельные участки общей площадью- 7564,4811 гектаров, расположенные на территории Каркаралинского района Карагандинской области без изъятия земельных участков сроком до 20 июня 2031 года для проведения операций по разведке твердых полезных ископаемых частной компанией "B2Gold Kazakhstan Ltd",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Частной компании "B2Gold Kazakhstan Ltd" (по согласованию) обеспечить возмещение убытков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7" w:id="3"/>
    <w:p>
      <w:pPr>
        <w:spacing w:after="0"/>
        <w:ind w:left="0"/>
        <w:jc w:val="both"/>
      </w:pPr>
      <w:r>
        <w:rPr>
          <w:rFonts w:ascii="Times New Roman"/>
          <w:b w:val="false"/>
          <w:i w:val="false"/>
          <w:color w:val="000000"/>
          <w:sz w:val="28"/>
        </w:rPr>
        <w:t>
      3. Срок проведения разведочных работ, их конкретное место, обязанностей по приведению земель в состояние, пригодное для использования по целевому назначению возмещения затрат уполномоченными органами в целях определения и использования земельных участков, обязаны представить в исправном состоянии.</w:t>
      </w:r>
    </w:p>
    <w:bookmarkEnd w:id="3"/>
    <w:bookmarkStart w:name="z8" w:id="4"/>
    <w:p>
      <w:pPr>
        <w:spacing w:after="0"/>
        <w:ind w:left="0"/>
        <w:jc w:val="both"/>
      </w:pPr>
      <w:r>
        <w:rPr>
          <w:rFonts w:ascii="Times New Roman"/>
          <w:b w:val="false"/>
          <w:i w:val="false"/>
          <w:color w:val="000000"/>
          <w:sz w:val="28"/>
        </w:rPr>
        <w:t>
      4. Государственному учреждению "Отдел земельных отношений Каркаралинского района" принять меры, вытекающие из настоящего постановления.</w:t>
      </w:r>
    </w:p>
    <w:bookmarkEnd w:id="4"/>
    <w:bookmarkStart w:name="z9" w:id="5"/>
    <w:p>
      <w:pPr>
        <w:spacing w:after="0"/>
        <w:ind w:left="0"/>
        <w:jc w:val="both"/>
      </w:pPr>
      <w:r>
        <w:rPr>
          <w:rFonts w:ascii="Times New Roman"/>
          <w:b w:val="false"/>
          <w:i w:val="false"/>
          <w:color w:val="000000"/>
          <w:sz w:val="28"/>
        </w:rPr>
        <w:t>
      5. Контроль за исполнением данного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 276 от "6" августа 2025 года</w:t>
            </w:r>
          </w:p>
        </w:tc>
      </w:tr>
    </w:tbl>
    <w:bookmarkStart w:name="z13" w:id="7"/>
    <w:p>
      <w:pPr>
        <w:spacing w:after="0"/>
        <w:ind w:left="0"/>
        <w:jc w:val="left"/>
      </w:pPr>
      <w:r>
        <w:rPr>
          <w:rFonts w:ascii="Times New Roman"/>
          <w:b/>
          <w:i w:val="false"/>
          <w:color w:val="000000"/>
        </w:rPr>
        <w:t xml:space="preserve"> Перечень земельных участков, на которые устанавливается публичный сервитут частной компании "B2Gold Kazakhstan Ltd"</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частей участков, в отношении которых подлежит установлению публичный сервитут (в границах лицензий),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С.А. (ведение крестьянского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С. (ведение крестьянского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09-133-050-141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"Карагандинская региональная энергетическая компания" (обслуживание объекта ВЛ35лв Егиндыбулак-Комсомольская)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09-133-044-487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пассажирского транспорта и автомобильных дорог Карагандинской области" (обслуживание существующей автодороги "Караганда-Аягуз –Коянды-Егиндыбулак-Буркутты" км-0-153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"Алтай полиметаллы" (для устройства снегозащитных полос вдоль автодороги)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автомобильных дорог , пассажирского транспорта, строительства и жилищной инспекции Каркаралинского района" (для обслуживания автодороги Егиндыбулак- Теректы)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"Алтай полиметаллы" (для устройства снегозащитных полос вдоль автодороги)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Шакаманов Т.З. (ведение крестьянского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"Кувское хозяйство по охране лесов и животного мира" Управление природных ресурсов и регулирования природопользования Карагандинской области (обслуживание объекта кварталы 180-191,193,204)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09-133-047-044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"Кувское хозяйство по охране лесов и животного мира" Управление природных ресурсов и регулирования природопользования Карагандинской области (обслуживание объекта кварталы 194-201)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09-133-047-043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"Алтай полиметаллы" (для устройства снегозащитных полос вдоль автодороги)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автомобильных дорог , пассажирского транспорта, строительства и жилищной инспекции Каркаралинского района" (для обслуживания автодороги Егиндыбулак- Теректы)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пассажирского транспорта и автомобильных дорог Карагандинской области" (обслуживающие существующей автодороги Караганда-Аягуз-Коянды-Егиндыбулак-Буркутты км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пассажирского транспорта и автомобильных дорог Карагандинской области" (обслуживающие существующей автодороги Караганда-Аягуз-Коянды-Егиндыбулак-Буркутты км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09-133-050-098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Қайыркелдин М.К. (ведение крестьянского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09-133-050-139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селоАтантай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 села.Карабулак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Нурмаковский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село.Караколь участок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7559,5813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