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b1d1" w14:textId="839b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"Горно-Рудная Компания "Қарқаралы"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4 августа 2025 года № 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статьями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общей площадью- 890,0 гектаров, расположенных на землях запаса Каркаралинского района Карагандинской области без изъятия земельных участков сроком до 14 мая 2027 года для проведения операций по разведке твердых полезных ископаемых товариществом с ограниченной ответственность "Горно-Рудная Компания "Қарқаралы"",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"Горно-Рудная Компания "Қарқаралы""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проведения разведочных работ, их конкретное место, обязанностей по приведению земель в состояние, пригодное для использования по целевому назначению возмещения затрат уполномоченными органами в целях определения и использования земельных участков, обязаны представить в исправном состоянии.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земельных отношений Каркаралинского района"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от "4" августа 2025 года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"Горно-Рудная Компания "Қарқаралы"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лицензий),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 М.Н. (ведение КХ)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09-133-062-141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975,8473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с.Карабулак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Мухамедияров К.Т.(ведение КХ)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09-133-062-144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56,7480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с.Карабулак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Балкантауского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1377,1573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