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e2b1" w14:textId="fd4e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10 апреля 2025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Каркаралинского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Каркаралинского района от 03 августа 2016 года № 156 "Об утверждении положения государственного учреждения "Отдел занятости и социальных программ Каркаралинского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Каркаралинского района" в установленном законодательством Республики Казахстан порядке принять все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Каркаралинского района"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Каркаралинского района" (далее – государственное учреждение), является государственным органом Республики Казахстан, осуществляющим выполнение функций местного государственного управления в области занятости, социального партнерства и социальной защиты населения, оказания специальных социальных услуг.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учереждения,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Каркаралинского района"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100800, Карагандинская область, Каркаралинский район, город Каркаралинск: улица.Т.Аубакирова, строение 14.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законодательства Республики Казахстан в сфере оказания государственных услуг, повышения качества оказания государственных услуг;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основных направлений социальной политики, проектов социальных программ в сфере занятости и социальной защиты населения;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социального партнерства в области социально-экономических и трудовых отношений;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контроля за рациональным и целевым использованием бюджетных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предусмотренных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установленном порядке семинары и совещания по вопросам, входящих в компетенцию государственного учреждения;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комисии, предусмотренные действующим законодательством и нормативными актами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действующего законодательсва в сфере занятости и социальной защиты населения;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иные права, предусмотренные действующим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оказание государственных услуг согласно правилам оказания государственных услуг;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социальную помощь и поддержку социально-уязвимым слоям населения;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соответствующие информации в вышестоящий орган по вопросам, отнесенным к компетенци государственного учреждения;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района для утверждения соответствующим маслихатом бюджетные программы, администратором которых выступает государственное учреждение;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 района предложения по решению вопросов, относящихся к компетенции государственного учреждения;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 в соответствии с законодательством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по обеспечению граждан, нуждающихся в социальной помощи, в соответствии с действующим законодательством;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социальную помощь отдельным категориям нуждающихся граждан по решениям местных представительных органов;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по назначению и выплате пособий, адресной социальной и жилищной помощи, а также других социальных выплат;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контингент лиц, нуждающихся в социальной помощи;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местные исполнительные органы области предложения по мерам содействия занятости населения;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мониторинг создания рабочих мест в рамках национальных проектов, планов развития области, региональной карты занятости;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организаций с рисками высвобождения и сокращения рабочих мест;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взаимодействует с центром трудовой мобильности в целях обеспечения содействия занятости населения;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информирует население по вопросам занятости и о предоставляемых видах социальной помощи гражданам в соответствии с действующим законодательством;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работу районной трехсторонней комиссии по социальному партнерству;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оказывает консультативную помощь предприятиям района в заключении коллективных договоров;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анализ потребностей населения в специальных социальных услугах и оказывает специальные социальные услуги;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организацию социального обслуживания на дому лиц с инвалидностью и одиноких престарелых граждан, детей с ограниченными возможностями;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оформляет документы на оказание специальных социальных услуг в условиях ухода на дому;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оказывает социальную поддержку одиноко проживающих лиц с инвалидностью, престарелых оказывает им специальные социальные услуги в условиях ухода на дому;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государственные закупки, а также размещение государственного социального заказа по предоставлению специальных социальных услуг людям пожилого возраста, многодетным и малообеспеченным семьям, по оказанию услуг инватакси лицам с инвалидностью и других услуг в рамках государственного социального заказа;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санаторно-курортное лечение лицам с инвалидностью и детям с инвалидностью в соответствии с индивидуальной программой;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лицам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предоставляет дополнительные меры социальной помощи лицам с инвалидностью, предусмотренных законодательством Республики Казахстан;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оказывает возмещение затрат на обучение на дому детям с инвалидностью;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 регистрацию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"Выдача, продление и отзыв разрешения трудовому иммигранту";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работу по охвату лиц (семей), оказавшихся в трудной жизненной ситуации, всесторонней поддержкой в пределах компетенции государственного учреждения;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содействует в организации и проведении благотворительных акции по оказанию помощи малообеспеченным гражданам;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социальную помощь по надбавке на уход одиноким лицам с инвалидностью 1, 2 группы;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оказывает государственные услуги согласно нормативно-правовым актам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проекты нормативно-правовых актов по вопросам входящих в компетенцию государственного учреждения;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функции органа опеки и попечительства в отношении недееспособных совершеннолетних лиц;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взаимодействует с вышестоящим органом по вопросам занятости и социальной защиты населения, с аппаратом акима и маслихатом района;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кадровую, организационную, правовую работу, введения делопроизводства и документационного обеспечения;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отчетность по кассовым и банковским операциям, ведомственной, финансовой, статистической отчетности планово- экономической деятельности отдела;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функции, предусмотренные законодательством Республики Казахстан.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руководителем, который несет персональную ответстенность за выполнение возложенных на государственное учреждение задач и осуществление им своих полномочий.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работой государственного учреждения;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района Положение и структуру государственного учреждения, а также изменения в них;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государственного учреждения;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в порядке, установленном законодательством Республики Казахстан;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учреждения;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в государственных органах, иных организациях;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исполнение антикоррупционного законодательства;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нарушение законодательства Республики Казахстан и иных нормативных правовых актов в сфере оказания государственных услуг;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можеть иметь на праве оперативного управления обособленное имущество в случаях предусмотренных законодательством.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относится к коммунальной собственности.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не вправе самостоятельно отчуждать или иным способом распоряжаться закрепленным за ним имуществом приобретенным за счет средств, выданных ему по план финансирования, если иное не установлено законадательством.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осуществляется в соответствии с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