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b297" w14:textId="d10b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Каркаралинскому району</w:t>
      </w:r>
    </w:p>
    <w:p>
      <w:pPr>
        <w:spacing w:after="0"/>
        <w:ind w:left="0"/>
        <w:jc w:val="both"/>
      </w:pPr>
      <w:r>
        <w:rPr>
          <w:rFonts w:ascii="Times New Roman"/>
          <w:b w:val="false"/>
          <w:i w:val="false"/>
          <w:color w:val="000000"/>
          <w:sz w:val="28"/>
        </w:rPr>
        <w:t>Решение акима Каркаралинского района Карагандинской области от 14 июля 2025 года № 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и решением Карагандинской областной избирательной комиссии от 23 июня 2025 года № 26 "Об установлении единой нумерации участков для голосования по Карагандинской области", аким Каркаралинского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Каркаралинскому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Каркаралинского района.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"СОГЛАСОВАНО"</w:t>
      </w:r>
    </w:p>
    <w:bookmarkEnd w:id="4"/>
    <w:bookmarkStart w:name="z10" w:id="5"/>
    <w:p>
      <w:pPr>
        <w:spacing w:after="0"/>
        <w:ind w:left="0"/>
        <w:jc w:val="both"/>
      </w:pPr>
      <w:r>
        <w:rPr>
          <w:rFonts w:ascii="Times New Roman"/>
          <w:b w:val="false"/>
          <w:i w:val="false"/>
          <w:color w:val="000000"/>
          <w:sz w:val="28"/>
        </w:rPr>
        <w:t>
      с террриториальной</w:t>
      </w:r>
    </w:p>
    <w:bookmarkEnd w:id="5"/>
    <w:bookmarkStart w:name="z11" w:id="6"/>
    <w:p>
      <w:pPr>
        <w:spacing w:after="0"/>
        <w:ind w:left="0"/>
        <w:jc w:val="both"/>
      </w:pPr>
      <w:r>
        <w:rPr>
          <w:rFonts w:ascii="Times New Roman"/>
          <w:b w:val="false"/>
          <w:i w:val="false"/>
          <w:color w:val="000000"/>
          <w:sz w:val="28"/>
        </w:rPr>
        <w:t>
      избирательной комиссией</w:t>
      </w:r>
    </w:p>
    <w:bookmarkEnd w:id="6"/>
    <w:bookmarkStart w:name="z12" w:id="7"/>
    <w:p>
      <w:pPr>
        <w:spacing w:after="0"/>
        <w:ind w:left="0"/>
        <w:jc w:val="both"/>
      </w:pPr>
      <w:r>
        <w:rPr>
          <w:rFonts w:ascii="Times New Roman"/>
          <w:b w:val="false"/>
          <w:i w:val="false"/>
          <w:color w:val="000000"/>
          <w:sz w:val="28"/>
        </w:rPr>
        <w:t>
      Каркаралинского района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Каркаралинского района</w:t>
            </w:r>
            <w:r>
              <w:br/>
            </w:r>
            <w:r>
              <w:rPr>
                <w:rFonts w:ascii="Times New Roman"/>
                <w:b w:val="false"/>
                <w:i w:val="false"/>
                <w:color w:val="000000"/>
                <w:sz w:val="20"/>
              </w:rPr>
              <w:t>от 14 июля 2025 года № 3</w:t>
            </w:r>
          </w:p>
        </w:tc>
      </w:tr>
    </w:tbl>
    <w:bookmarkStart w:name="z14" w:id="8"/>
    <w:p>
      <w:pPr>
        <w:spacing w:after="0"/>
        <w:ind w:left="0"/>
        <w:jc w:val="left"/>
      </w:pPr>
      <w:r>
        <w:rPr>
          <w:rFonts w:ascii="Times New Roman"/>
          <w:b/>
          <w:i w:val="false"/>
          <w:color w:val="000000"/>
        </w:rPr>
        <w:t xml:space="preserve"> Избирательные участки по Каркаралинскому району</w:t>
      </w:r>
    </w:p>
    <w:bookmarkEnd w:id="8"/>
    <w:bookmarkStart w:name="z15" w:id="9"/>
    <w:p>
      <w:pPr>
        <w:spacing w:after="0"/>
        <w:ind w:left="0"/>
        <w:jc w:val="left"/>
      </w:pPr>
      <w:r>
        <w:rPr>
          <w:rFonts w:ascii="Times New Roman"/>
          <w:b/>
          <w:i w:val="false"/>
          <w:color w:val="000000"/>
        </w:rPr>
        <w:t xml:space="preserve"> № 465 Лесхозовский избирательный участок:</w:t>
      </w:r>
    </w:p>
    <w:bookmarkEnd w:id="9"/>
    <w:bookmarkStart w:name="z16" w:id="10"/>
    <w:p>
      <w:pPr>
        <w:spacing w:after="0"/>
        <w:ind w:left="0"/>
        <w:jc w:val="both"/>
      </w:pPr>
      <w:r>
        <w:rPr>
          <w:rFonts w:ascii="Times New Roman"/>
          <w:b w:val="false"/>
          <w:i w:val="false"/>
          <w:color w:val="000000"/>
          <w:sz w:val="28"/>
        </w:rPr>
        <w:t>
      центр: город Каркаралинск, коммунальное государственное учреждение "Интернат при опорной школе (ресурсный центр) № 44 имени Мади Бапиулы города Каркаралинска" отдела образования Каркаралинского района управления образования Карагандинской области, улица Мади, дом 1;</w:t>
      </w:r>
    </w:p>
    <w:bookmarkEnd w:id="10"/>
    <w:bookmarkStart w:name="z17" w:id="11"/>
    <w:p>
      <w:pPr>
        <w:spacing w:after="0"/>
        <w:ind w:left="0"/>
        <w:jc w:val="both"/>
      </w:pPr>
      <w:r>
        <w:rPr>
          <w:rFonts w:ascii="Times New Roman"/>
          <w:b w:val="false"/>
          <w:i w:val="false"/>
          <w:color w:val="000000"/>
          <w:sz w:val="28"/>
        </w:rPr>
        <w:t>
      граница: жилые дома улиц Ж.Акбаева, А.Байтурсынова, Сенкибай батыра, М.Бекметова, К.Куанышбаева, Мади, М.Мамыраева, П.Теряева, коммунальное государственное учреждение "Психоневрологическое медико-социальное учреждение Каркаралинского района Карагандинской области", квартал "Сосновый Бор", база отдыха "Тасбулак", база отдыха "Кооператор", база отдыха "Каргу", база отдыха "Жас Даурен", кардон "Кендара", кардон "Аюшат", кардон "Александровский ключ", кардон "Старый питомник", кардон "Устье Кендары", кардон "Шанкоз", зимовка "Нокиш";</w:t>
      </w:r>
    </w:p>
    <w:bookmarkEnd w:id="11"/>
    <w:bookmarkStart w:name="z18" w:id="12"/>
    <w:p>
      <w:pPr>
        <w:spacing w:after="0"/>
        <w:ind w:left="0"/>
        <w:jc w:val="left"/>
      </w:pPr>
      <w:r>
        <w:rPr>
          <w:rFonts w:ascii="Times New Roman"/>
          <w:b/>
          <w:i w:val="false"/>
          <w:color w:val="000000"/>
        </w:rPr>
        <w:t xml:space="preserve"> № 466 Центральный избирательный участок:</w:t>
      </w:r>
    </w:p>
    <w:bookmarkEnd w:id="12"/>
    <w:bookmarkStart w:name="z19" w:id="13"/>
    <w:p>
      <w:pPr>
        <w:spacing w:after="0"/>
        <w:ind w:left="0"/>
        <w:jc w:val="both"/>
      </w:pPr>
      <w:r>
        <w:rPr>
          <w:rFonts w:ascii="Times New Roman"/>
          <w:b w:val="false"/>
          <w:i w:val="false"/>
          <w:color w:val="000000"/>
          <w:sz w:val="28"/>
        </w:rPr>
        <w:t>
      центр: город Каркаралинск, коммунальное государственное казенное предприятие "Культурно-досуговый центр города Каркаралинска имени Шолпан Жандарбековой", улица Т. Аубакирова, дом 38;</w:t>
      </w:r>
    </w:p>
    <w:bookmarkEnd w:id="13"/>
    <w:bookmarkStart w:name="z20" w:id="14"/>
    <w:p>
      <w:pPr>
        <w:spacing w:after="0"/>
        <w:ind w:left="0"/>
        <w:jc w:val="both"/>
      </w:pPr>
      <w:r>
        <w:rPr>
          <w:rFonts w:ascii="Times New Roman"/>
          <w:b w:val="false"/>
          <w:i w:val="false"/>
          <w:color w:val="000000"/>
          <w:sz w:val="28"/>
        </w:rPr>
        <w:t>
      граница: жилые дома улиц М.Ауэзова, А.Бокейханова, А.Ермекова, Т. Аубакирова (за исключением домов с №137 по №159);</w:t>
      </w:r>
    </w:p>
    <w:bookmarkEnd w:id="14"/>
    <w:bookmarkStart w:name="z21" w:id="15"/>
    <w:p>
      <w:pPr>
        <w:spacing w:after="0"/>
        <w:ind w:left="0"/>
        <w:jc w:val="left"/>
      </w:pPr>
      <w:r>
        <w:rPr>
          <w:rFonts w:ascii="Times New Roman"/>
          <w:b/>
          <w:i w:val="false"/>
          <w:color w:val="000000"/>
        </w:rPr>
        <w:t xml:space="preserve"> № 467 Жанибековский избирательный участок:</w:t>
      </w:r>
    </w:p>
    <w:bookmarkEnd w:id="15"/>
    <w:bookmarkStart w:name="z22" w:id="16"/>
    <w:p>
      <w:pPr>
        <w:spacing w:after="0"/>
        <w:ind w:left="0"/>
        <w:jc w:val="both"/>
      </w:pPr>
      <w:r>
        <w:rPr>
          <w:rFonts w:ascii="Times New Roman"/>
          <w:b w:val="false"/>
          <w:i w:val="false"/>
          <w:color w:val="000000"/>
          <w:sz w:val="28"/>
        </w:rPr>
        <w:t>
      центр: город Каркаралинск, коммунальное государственное учреждение "Общеобразовательная школа № 1 имени академика Орынбека Жаутыкова города Каркаралинска" отдела образования Каркаралинского района управления образования Карагандинской области, улица Жанибекова, дом 38;</w:t>
      </w:r>
    </w:p>
    <w:bookmarkEnd w:id="16"/>
    <w:bookmarkStart w:name="z23" w:id="17"/>
    <w:p>
      <w:pPr>
        <w:spacing w:after="0"/>
        <w:ind w:left="0"/>
        <w:jc w:val="both"/>
      </w:pPr>
      <w:r>
        <w:rPr>
          <w:rFonts w:ascii="Times New Roman"/>
          <w:b w:val="false"/>
          <w:i w:val="false"/>
          <w:color w:val="000000"/>
          <w:sz w:val="28"/>
        </w:rPr>
        <w:t>
      граница: жилые дома улиц Кунанбай Кажы, А.Косыбаева, Жанибекова, Асылбекова, К.Сатыбалдина, Г.Игенсартова, дома улицы Т.Аубакирова ( 133Б, 135В, 135Г, с 137 по 159 дом;</w:t>
      </w:r>
    </w:p>
    <w:bookmarkEnd w:id="17"/>
    <w:bookmarkStart w:name="z24" w:id="18"/>
    <w:p>
      <w:pPr>
        <w:spacing w:after="0"/>
        <w:ind w:left="0"/>
        <w:jc w:val="left"/>
      </w:pPr>
      <w:r>
        <w:rPr>
          <w:rFonts w:ascii="Times New Roman"/>
          <w:b/>
          <w:i w:val="false"/>
          <w:color w:val="000000"/>
        </w:rPr>
        <w:t xml:space="preserve"> № 468 Техникумский избирательный участок:</w:t>
      </w:r>
    </w:p>
    <w:bookmarkEnd w:id="18"/>
    <w:bookmarkStart w:name="z25" w:id="19"/>
    <w:p>
      <w:pPr>
        <w:spacing w:after="0"/>
        <w:ind w:left="0"/>
        <w:jc w:val="both"/>
      </w:pPr>
      <w:r>
        <w:rPr>
          <w:rFonts w:ascii="Times New Roman"/>
          <w:b w:val="false"/>
          <w:i w:val="false"/>
          <w:color w:val="000000"/>
          <w:sz w:val="28"/>
        </w:rPr>
        <w:t>
      центр: город Каркаралинск, коммунальное государственное учреждение "Центр детей и юношества", улица В.Рея, дом 50;</w:t>
      </w:r>
    </w:p>
    <w:bookmarkEnd w:id="19"/>
    <w:bookmarkStart w:name="z26" w:id="20"/>
    <w:p>
      <w:pPr>
        <w:spacing w:after="0"/>
        <w:ind w:left="0"/>
        <w:jc w:val="both"/>
      </w:pPr>
      <w:r>
        <w:rPr>
          <w:rFonts w:ascii="Times New Roman"/>
          <w:b w:val="false"/>
          <w:i w:val="false"/>
          <w:color w:val="000000"/>
          <w:sz w:val="28"/>
        </w:rPr>
        <w:t>
      граница: жилые дома улиц Жанак акына, В. Рея, Абая, 78 Коммунаров, база отдыха "Шахтер", база отдыха "Турбаза", база отдыха "Каскад", база отдыха "Оян-ага", кардон "Комиссаровка", кардон "Кызылтас", кардон "Линда", кардон "Пашенное", кардон "Жауыртогай", кардон "Шолакдара", кардон "Шокпартас", кардон "Актопрак", база отдыха "Барс", квартал "Политехник", коммунальное государственное предприятие на праве хозяйственного ведения "Районная больница Каркаралинского района", база отдыха "Жемчужина", кардон "Каратока", база отдыха "Романтик", кардон "Суык булак", зимовка "Бидайык";</w:t>
      </w:r>
    </w:p>
    <w:bookmarkEnd w:id="20"/>
    <w:bookmarkStart w:name="z27" w:id="21"/>
    <w:p>
      <w:pPr>
        <w:spacing w:after="0"/>
        <w:ind w:left="0"/>
        <w:jc w:val="left"/>
      </w:pPr>
      <w:r>
        <w:rPr>
          <w:rFonts w:ascii="Times New Roman"/>
          <w:b/>
          <w:i w:val="false"/>
          <w:color w:val="000000"/>
        </w:rPr>
        <w:t xml:space="preserve"> № 469 Металлургический избирательный участок:</w:t>
      </w:r>
    </w:p>
    <w:bookmarkEnd w:id="21"/>
    <w:bookmarkStart w:name="z28" w:id="22"/>
    <w:p>
      <w:pPr>
        <w:spacing w:after="0"/>
        <w:ind w:left="0"/>
        <w:jc w:val="both"/>
      </w:pPr>
      <w:r>
        <w:rPr>
          <w:rFonts w:ascii="Times New Roman"/>
          <w:b w:val="false"/>
          <w:i w:val="false"/>
          <w:color w:val="000000"/>
          <w:sz w:val="28"/>
        </w:rPr>
        <w:t>
      центр: поселок Карагайлы, коммунальное государственное учреждение "Средняя общеобразовательная школа № 16 поселка Карагайлы" отдела образования Каркаралинского района управления образования Карагандинской области, 19 квартал, дом 20А;</w:t>
      </w:r>
    </w:p>
    <w:bookmarkEnd w:id="22"/>
    <w:bookmarkStart w:name="z29" w:id="23"/>
    <w:p>
      <w:pPr>
        <w:spacing w:after="0"/>
        <w:ind w:left="0"/>
        <w:jc w:val="both"/>
      </w:pPr>
      <w:r>
        <w:rPr>
          <w:rFonts w:ascii="Times New Roman"/>
          <w:b w:val="false"/>
          <w:i w:val="false"/>
          <w:color w:val="000000"/>
          <w:sz w:val="28"/>
        </w:rPr>
        <w:t>
      граница: жилые дома № 18, № 19, № 21, № 22, № 23, № 26, № 27 квартала, жилые дома улиц А.Ибраева, К.Сатпаева, Онеркасип, Талды, Н.Абдирова;</w:t>
      </w:r>
    </w:p>
    <w:bookmarkEnd w:id="23"/>
    <w:bookmarkStart w:name="z30" w:id="24"/>
    <w:p>
      <w:pPr>
        <w:spacing w:after="0"/>
        <w:ind w:left="0"/>
        <w:jc w:val="left"/>
      </w:pPr>
      <w:r>
        <w:rPr>
          <w:rFonts w:ascii="Times New Roman"/>
          <w:b/>
          <w:i w:val="false"/>
          <w:color w:val="000000"/>
        </w:rPr>
        <w:t xml:space="preserve"> № 470 Школьный избирательный участок:</w:t>
      </w:r>
    </w:p>
    <w:bookmarkEnd w:id="24"/>
    <w:bookmarkStart w:name="z31" w:id="25"/>
    <w:p>
      <w:pPr>
        <w:spacing w:after="0"/>
        <w:ind w:left="0"/>
        <w:jc w:val="both"/>
      </w:pPr>
      <w:r>
        <w:rPr>
          <w:rFonts w:ascii="Times New Roman"/>
          <w:b w:val="false"/>
          <w:i w:val="false"/>
          <w:color w:val="000000"/>
          <w:sz w:val="28"/>
        </w:rPr>
        <w:t>
      центр: поселок Карагайлы, коммунальное государственное учреждение "Средняя общеобразовательная школа № 17 поселка Карагайлы" отдела образования Каркаралинского района управления образования Карагандинской области, улица А.Бокейханова, дом 46;</w:t>
      </w:r>
    </w:p>
    <w:bookmarkEnd w:id="25"/>
    <w:bookmarkStart w:name="z32" w:id="26"/>
    <w:p>
      <w:pPr>
        <w:spacing w:after="0"/>
        <w:ind w:left="0"/>
        <w:jc w:val="both"/>
      </w:pPr>
      <w:r>
        <w:rPr>
          <w:rFonts w:ascii="Times New Roman"/>
          <w:b w:val="false"/>
          <w:i w:val="false"/>
          <w:color w:val="000000"/>
          <w:sz w:val="28"/>
        </w:rPr>
        <w:t>
      граница: жилые дома 13 квартала, жилые дома улиц А.Бокейханова, А.Байтурсынова, А.Машанова, Абая, Атаконыс, Б. Момышулы, Ж.Жунисова, К.Аманжолова, Крайняя, Н.Толеубаева, Набережная, Кенди олке, Центральная;</w:t>
      </w:r>
    </w:p>
    <w:bookmarkEnd w:id="26"/>
    <w:bookmarkStart w:name="z33" w:id="27"/>
    <w:p>
      <w:pPr>
        <w:spacing w:after="0"/>
        <w:ind w:left="0"/>
        <w:jc w:val="left"/>
      </w:pPr>
      <w:r>
        <w:rPr>
          <w:rFonts w:ascii="Times New Roman"/>
          <w:b/>
          <w:i w:val="false"/>
          <w:color w:val="000000"/>
        </w:rPr>
        <w:t xml:space="preserve"> № 471 Актерекский избирательный участок:</w:t>
      </w:r>
    </w:p>
    <w:bookmarkEnd w:id="27"/>
    <w:bookmarkStart w:name="z34" w:id="28"/>
    <w:p>
      <w:pPr>
        <w:spacing w:after="0"/>
        <w:ind w:left="0"/>
        <w:jc w:val="both"/>
      </w:pPr>
      <w:r>
        <w:rPr>
          <w:rFonts w:ascii="Times New Roman"/>
          <w:b w:val="false"/>
          <w:i w:val="false"/>
          <w:color w:val="000000"/>
          <w:sz w:val="28"/>
        </w:rPr>
        <w:t>
      центр: село Актерек, коммунальное государственное учреждение "Основная средняя школа № 26 имени Ахмета Байтурсынова села Актерек" отдела образования Каркаралинского района управления образования Карагандинской области, улица Мектеп, дом 20;</w:t>
      </w:r>
    </w:p>
    <w:bookmarkEnd w:id="28"/>
    <w:bookmarkStart w:name="z35" w:id="29"/>
    <w:p>
      <w:pPr>
        <w:spacing w:after="0"/>
        <w:ind w:left="0"/>
        <w:jc w:val="both"/>
      </w:pPr>
      <w:r>
        <w:rPr>
          <w:rFonts w:ascii="Times New Roman"/>
          <w:b w:val="false"/>
          <w:i w:val="false"/>
          <w:color w:val="000000"/>
          <w:sz w:val="28"/>
        </w:rPr>
        <w:t>
      граница: жилые дома улиц Заречная, Мектеп, Новая, Школьная, кардон "Бидайык", кардон Найза, зимовки относящиеся к селу Актерек;</w:t>
      </w:r>
    </w:p>
    <w:bookmarkEnd w:id="29"/>
    <w:bookmarkStart w:name="z36" w:id="30"/>
    <w:p>
      <w:pPr>
        <w:spacing w:after="0"/>
        <w:ind w:left="0"/>
        <w:jc w:val="left"/>
      </w:pPr>
      <w:r>
        <w:rPr>
          <w:rFonts w:ascii="Times New Roman"/>
          <w:b/>
          <w:i w:val="false"/>
          <w:color w:val="000000"/>
        </w:rPr>
        <w:t xml:space="preserve"> № 472 Егиндыбулакский избирательный участок:</w:t>
      </w:r>
    </w:p>
    <w:bookmarkEnd w:id="30"/>
    <w:bookmarkStart w:name="z37" w:id="31"/>
    <w:p>
      <w:pPr>
        <w:spacing w:after="0"/>
        <w:ind w:left="0"/>
        <w:jc w:val="both"/>
      </w:pPr>
      <w:r>
        <w:rPr>
          <w:rFonts w:ascii="Times New Roman"/>
          <w:b w:val="false"/>
          <w:i w:val="false"/>
          <w:color w:val="000000"/>
          <w:sz w:val="28"/>
        </w:rPr>
        <w:t>
      центр: село Егиндыбулак, коммунальное государственное казенное предприятие "Культурно-досуговый центр села Егиндыбулак", улица Мади, дом 14;</w:t>
      </w:r>
    </w:p>
    <w:bookmarkEnd w:id="31"/>
    <w:bookmarkStart w:name="z38" w:id="32"/>
    <w:p>
      <w:pPr>
        <w:spacing w:after="0"/>
        <w:ind w:left="0"/>
        <w:jc w:val="both"/>
      </w:pPr>
      <w:r>
        <w:rPr>
          <w:rFonts w:ascii="Times New Roman"/>
          <w:b w:val="false"/>
          <w:i w:val="false"/>
          <w:color w:val="000000"/>
          <w:sz w:val="28"/>
        </w:rPr>
        <w:t>
      граница: жилые дома улиц Абая, Байжуманова, Балкантау, Г.Айтбаева, Дара, Ж.Елебекова, К.Есжанова, Казыбек би, Мади, Н.Абишева, Н.Нурмакова, О.Жакешова, С.Кирова, Совет, Таттимбета, Х.Акаева, Х.Ахметова, Ю.Гагарина и зимовки относящиеся к Егиндыбулакскому сельскому округу;</w:t>
      </w:r>
    </w:p>
    <w:bookmarkEnd w:id="32"/>
    <w:bookmarkStart w:name="z39" w:id="33"/>
    <w:p>
      <w:pPr>
        <w:spacing w:after="0"/>
        <w:ind w:left="0"/>
        <w:jc w:val="left"/>
      </w:pPr>
      <w:r>
        <w:rPr>
          <w:rFonts w:ascii="Times New Roman"/>
          <w:b/>
          <w:i w:val="false"/>
          <w:color w:val="000000"/>
        </w:rPr>
        <w:t xml:space="preserve"> № 473 Абайский избирательный участок:</w:t>
      </w:r>
    </w:p>
    <w:bookmarkEnd w:id="33"/>
    <w:bookmarkStart w:name="z40" w:id="34"/>
    <w:p>
      <w:pPr>
        <w:spacing w:after="0"/>
        <w:ind w:left="0"/>
        <w:jc w:val="both"/>
      </w:pPr>
      <w:r>
        <w:rPr>
          <w:rFonts w:ascii="Times New Roman"/>
          <w:b w:val="false"/>
          <w:i w:val="false"/>
          <w:color w:val="000000"/>
          <w:sz w:val="28"/>
        </w:rPr>
        <w:t>
      центр: село Айнабулак, клуб села Абай, улица Таттимбета, дом 15/1;</w:t>
      </w:r>
    </w:p>
    <w:bookmarkEnd w:id="34"/>
    <w:bookmarkStart w:name="z41" w:id="35"/>
    <w:p>
      <w:pPr>
        <w:spacing w:after="0"/>
        <w:ind w:left="0"/>
        <w:jc w:val="both"/>
      </w:pPr>
      <w:r>
        <w:rPr>
          <w:rFonts w:ascii="Times New Roman"/>
          <w:b w:val="false"/>
          <w:i w:val="false"/>
          <w:color w:val="000000"/>
          <w:sz w:val="28"/>
        </w:rPr>
        <w:t>
      граница: жилые дома улиц Абая, Айнабулак, Достар, М.Ауезова, Мендеке батыра, Мошеке би, О.Сулейменова, С.Бегалина, Т.Аубакирова, Таттимбета, Темиртау, Тын игеру, Ыргыз и зимовки относящиеся к селу Айнабулак;</w:t>
      </w:r>
    </w:p>
    <w:bookmarkEnd w:id="35"/>
    <w:bookmarkStart w:name="z42" w:id="36"/>
    <w:p>
      <w:pPr>
        <w:spacing w:after="0"/>
        <w:ind w:left="0"/>
        <w:jc w:val="left"/>
      </w:pPr>
      <w:r>
        <w:rPr>
          <w:rFonts w:ascii="Times New Roman"/>
          <w:b/>
          <w:i w:val="false"/>
          <w:color w:val="000000"/>
        </w:rPr>
        <w:t xml:space="preserve"> № 474 Мыржыкский избирательный участок:</w:t>
      </w:r>
    </w:p>
    <w:bookmarkEnd w:id="36"/>
    <w:bookmarkStart w:name="z43" w:id="37"/>
    <w:p>
      <w:pPr>
        <w:spacing w:after="0"/>
        <w:ind w:left="0"/>
        <w:jc w:val="both"/>
      </w:pPr>
      <w:r>
        <w:rPr>
          <w:rFonts w:ascii="Times New Roman"/>
          <w:b w:val="false"/>
          <w:i w:val="false"/>
          <w:color w:val="000000"/>
          <w:sz w:val="28"/>
        </w:rPr>
        <w:t>
      центр: село Мыржык, улица Мыржык, дом 50, здание бывшей школы;</w:t>
      </w:r>
    </w:p>
    <w:bookmarkEnd w:id="37"/>
    <w:bookmarkStart w:name="z44" w:id="38"/>
    <w:p>
      <w:pPr>
        <w:spacing w:after="0"/>
        <w:ind w:left="0"/>
        <w:jc w:val="both"/>
      </w:pPr>
      <w:r>
        <w:rPr>
          <w:rFonts w:ascii="Times New Roman"/>
          <w:b w:val="false"/>
          <w:i w:val="false"/>
          <w:color w:val="000000"/>
          <w:sz w:val="28"/>
        </w:rPr>
        <w:t>
      граница: жилые дома села Мыржык и зимовки, относящиеся к селу Мыржык;</w:t>
      </w:r>
    </w:p>
    <w:bookmarkEnd w:id="38"/>
    <w:bookmarkStart w:name="z45" w:id="39"/>
    <w:p>
      <w:pPr>
        <w:spacing w:after="0"/>
        <w:ind w:left="0"/>
        <w:jc w:val="left"/>
      </w:pPr>
      <w:r>
        <w:rPr>
          <w:rFonts w:ascii="Times New Roman"/>
          <w:b/>
          <w:i w:val="false"/>
          <w:color w:val="000000"/>
        </w:rPr>
        <w:t xml:space="preserve"> № 475 Акжолский избирательный участок:</w:t>
      </w:r>
    </w:p>
    <w:bookmarkEnd w:id="39"/>
    <w:bookmarkStart w:name="z46" w:id="40"/>
    <w:p>
      <w:pPr>
        <w:spacing w:after="0"/>
        <w:ind w:left="0"/>
        <w:jc w:val="both"/>
      </w:pPr>
      <w:r>
        <w:rPr>
          <w:rFonts w:ascii="Times New Roman"/>
          <w:b w:val="false"/>
          <w:i w:val="false"/>
          <w:color w:val="000000"/>
          <w:sz w:val="28"/>
        </w:rPr>
        <w:t>
      центр: село Акжол, клуб села Акжол, улица Мамыраева, дом 16;</w:t>
      </w:r>
    </w:p>
    <w:bookmarkEnd w:id="40"/>
    <w:bookmarkStart w:name="z47" w:id="41"/>
    <w:p>
      <w:pPr>
        <w:spacing w:after="0"/>
        <w:ind w:left="0"/>
        <w:jc w:val="both"/>
      </w:pPr>
      <w:r>
        <w:rPr>
          <w:rFonts w:ascii="Times New Roman"/>
          <w:b w:val="false"/>
          <w:i w:val="false"/>
          <w:color w:val="000000"/>
          <w:sz w:val="28"/>
        </w:rPr>
        <w:t>
      граница: жилые дома улиц Г.Омарова, К.Куанышбаева, М.Толыбаева, М.Мамыраева, Н.Кабдыкаримова, Р.Койшыбаева, Т.Аубакирова, Ынтымак, жилые дома 9 разъезда и зимовки, относящиеся к селу Акжол;</w:t>
      </w:r>
    </w:p>
    <w:bookmarkEnd w:id="41"/>
    <w:bookmarkStart w:name="z48" w:id="42"/>
    <w:p>
      <w:pPr>
        <w:spacing w:after="0"/>
        <w:ind w:left="0"/>
        <w:jc w:val="left"/>
      </w:pPr>
      <w:r>
        <w:rPr>
          <w:rFonts w:ascii="Times New Roman"/>
          <w:b/>
          <w:i w:val="false"/>
          <w:color w:val="000000"/>
        </w:rPr>
        <w:t xml:space="preserve"> № 476 Жананегизский избирательный участок:</w:t>
      </w:r>
    </w:p>
    <w:bookmarkEnd w:id="42"/>
    <w:bookmarkStart w:name="z49" w:id="43"/>
    <w:p>
      <w:pPr>
        <w:spacing w:after="0"/>
        <w:ind w:left="0"/>
        <w:jc w:val="both"/>
      </w:pPr>
      <w:r>
        <w:rPr>
          <w:rFonts w:ascii="Times New Roman"/>
          <w:b w:val="false"/>
          <w:i w:val="false"/>
          <w:color w:val="000000"/>
          <w:sz w:val="28"/>
        </w:rPr>
        <w:t>
      центр: село Жананегиз, дом 16, квартира 2, частный дом;</w:t>
      </w:r>
    </w:p>
    <w:bookmarkEnd w:id="43"/>
    <w:bookmarkStart w:name="z50" w:id="44"/>
    <w:p>
      <w:pPr>
        <w:spacing w:after="0"/>
        <w:ind w:left="0"/>
        <w:jc w:val="both"/>
      </w:pPr>
      <w:r>
        <w:rPr>
          <w:rFonts w:ascii="Times New Roman"/>
          <w:b w:val="false"/>
          <w:i w:val="false"/>
          <w:color w:val="000000"/>
          <w:sz w:val="28"/>
        </w:rPr>
        <w:t>
      граница: жилые дома села Жананегиз и зимовки, относящиеся к селу Жананегиз;</w:t>
      </w:r>
    </w:p>
    <w:bookmarkEnd w:id="44"/>
    <w:bookmarkStart w:name="z51" w:id="45"/>
    <w:p>
      <w:pPr>
        <w:spacing w:after="0"/>
        <w:ind w:left="0"/>
        <w:jc w:val="left"/>
      </w:pPr>
      <w:r>
        <w:rPr>
          <w:rFonts w:ascii="Times New Roman"/>
          <w:b/>
          <w:i w:val="false"/>
          <w:color w:val="000000"/>
        </w:rPr>
        <w:t xml:space="preserve"> № 477 К. Аманжоловский избирательный участок:</w:t>
      </w:r>
    </w:p>
    <w:bookmarkEnd w:id="45"/>
    <w:bookmarkStart w:name="z52" w:id="46"/>
    <w:p>
      <w:pPr>
        <w:spacing w:after="0"/>
        <w:ind w:left="0"/>
        <w:jc w:val="both"/>
      </w:pPr>
      <w:r>
        <w:rPr>
          <w:rFonts w:ascii="Times New Roman"/>
          <w:b w:val="false"/>
          <w:i w:val="false"/>
          <w:color w:val="000000"/>
          <w:sz w:val="28"/>
        </w:rPr>
        <w:t>
      центр: село Талды, клуб села Талды, улица Жамалиден, дом 12;</w:t>
      </w:r>
    </w:p>
    <w:bookmarkEnd w:id="46"/>
    <w:bookmarkStart w:name="z53" w:id="47"/>
    <w:p>
      <w:pPr>
        <w:spacing w:after="0"/>
        <w:ind w:left="0"/>
        <w:jc w:val="both"/>
      </w:pPr>
      <w:r>
        <w:rPr>
          <w:rFonts w:ascii="Times New Roman"/>
          <w:b w:val="false"/>
          <w:i w:val="false"/>
          <w:color w:val="000000"/>
          <w:sz w:val="28"/>
        </w:rPr>
        <w:t>
      граница: жилые дома улиц Жамалидена, Женис, К.Аманжолова, Кент, Мади, Талды, кардоны "Болпан", "Жалган" и зимовки, относящиеся к селу Талды;</w:t>
      </w:r>
    </w:p>
    <w:bookmarkEnd w:id="47"/>
    <w:bookmarkStart w:name="z54" w:id="48"/>
    <w:p>
      <w:pPr>
        <w:spacing w:after="0"/>
        <w:ind w:left="0"/>
        <w:jc w:val="left"/>
      </w:pPr>
      <w:r>
        <w:rPr>
          <w:rFonts w:ascii="Times New Roman"/>
          <w:b/>
          <w:i w:val="false"/>
          <w:color w:val="000000"/>
        </w:rPr>
        <w:t xml:space="preserve"> № 478 Акбай – Кызылбайский избирательный участок:</w:t>
      </w:r>
    </w:p>
    <w:bookmarkEnd w:id="48"/>
    <w:bookmarkStart w:name="z55" w:id="49"/>
    <w:p>
      <w:pPr>
        <w:spacing w:after="0"/>
        <w:ind w:left="0"/>
        <w:jc w:val="both"/>
      </w:pPr>
      <w:r>
        <w:rPr>
          <w:rFonts w:ascii="Times New Roman"/>
          <w:b w:val="false"/>
          <w:i w:val="false"/>
          <w:color w:val="000000"/>
          <w:sz w:val="28"/>
        </w:rPr>
        <w:t>
      центр: село Акбай–Кызылбай, коммунальное государственное учреждение "Основная средняя школа № 24 села Акбай-Кызылбай" отдела образования Каркаралинского района управления образования Карагандинской области, улица Акбай–Кызылбай, дом 52;</w:t>
      </w:r>
    </w:p>
    <w:bookmarkEnd w:id="49"/>
    <w:bookmarkStart w:name="z56" w:id="50"/>
    <w:p>
      <w:pPr>
        <w:spacing w:after="0"/>
        <w:ind w:left="0"/>
        <w:jc w:val="both"/>
      </w:pPr>
      <w:r>
        <w:rPr>
          <w:rFonts w:ascii="Times New Roman"/>
          <w:b w:val="false"/>
          <w:i w:val="false"/>
          <w:color w:val="000000"/>
          <w:sz w:val="28"/>
        </w:rPr>
        <w:t>
      граница: жилые дома села Акбай–Кызылбай и зимовки, относящиеся к селу Акбай-Кызылбай;</w:t>
      </w:r>
    </w:p>
    <w:bookmarkEnd w:id="50"/>
    <w:bookmarkStart w:name="z57" w:id="51"/>
    <w:p>
      <w:pPr>
        <w:spacing w:after="0"/>
        <w:ind w:left="0"/>
        <w:jc w:val="left"/>
      </w:pPr>
      <w:r>
        <w:rPr>
          <w:rFonts w:ascii="Times New Roman"/>
          <w:b/>
          <w:i w:val="false"/>
          <w:color w:val="000000"/>
        </w:rPr>
        <w:t xml:space="preserve"> № 479 Белдеутасский избирательный участок:</w:t>
      </w:r>
    </w:p>
    <w:bookmarkEnd w:id="51"/>
    <w:bookmarkStart w:name="z58" w:id="52"/>
    <w:p>
      <w:pPr>
        <w:spacing w:after="0"/>
        <w:ind w:left="0"/>
        <w:jc w:val="both"/>
      </w:pPr>
      <w:r>
        <w:rPr>
          <w:rFonts w:ascii="Times New Roman"/>
          <w:b w:val="false"/>
          <w:i w:val="false"/>
          <w:color w:val="000000"/>
          <w:sz w:val="28"/>
        </w:rPr>
        <w:t>
      центр: село Белдеутас, коммунальное государственное учреждение "Начальная школа № 52 села Белдеутас" отдела образования Каркаралинского района управления образования Карагандинской области, улица Белдеутас, дом 11;</w:t>
      </w:r>
    </w:p>
    <w:bookmarkEnd w:id="52"/>
    <w:bookmarkStart w:name="z59" w:id="53"/>
    <w:p>
      <w:pPr>
        <w:spacing w:after="0"/>
        <w:ind w:left="0"/>
        <w:jc w:val="both"/>
      </w:pPr>
      <w:r>
        <w:rPr>
          <w:rFonts w:ascii="Times New Roman"/>
          <w:b w:val="false"/>
          <w:i w:val="false"/>
          <w:color w:val="000000"/>
          <w:sz w:val="28"/>
        </w:rPr>
        <w:t>
      граница: жилые дома села Белдеутас и зимовки, относящиеся к селу Белдеутас;</w:t>
      </w:r>
    </w:p>
    <w:bookmarkEnd w:id="53"/>
    <w:bookmarkStart w:name="z60" w:id="54"/>
    <w:p>
      <w:pPr>
        <w:spacing w:after="0"/>
        <w:ind w:left="0"/>
        <w:jc w:val="left"/>
      </w:pPr>
      <w:r>
        <w:rPr>
          <w:rFonts w:ascii="Times New Roman"/>
          <w:b/>
          <w:i w:val="false"/>
          <w:color w:val="000000"/>
        </w:rPr>
        <w:t xml:space="preserve"> № 480 Актайлакский избирательный участок:</w:t>
      </w:r>
    </w:p>
    <w:bookmarkEnd w:id="54"/>
    <w:bookmarkStart w:name="z61" w:id="55"/>
    <w:p>
      <w:pPr>
        <w:spacing w:after="0"/>
        <w:ind w:left="0"/>
        <w:jc w:val="both"/>
      </w:pPr>
      <w:r>
        <w:rPr>
          <w:rFonts w:ascii="Times New Roman"/>
          <w:b w:val="false"/>
          <w:i w:val="false"/>
          <w:color w:val="000000"/>
          <w:sz w:val="28"/>
        </w:rPr>
        <w:t>
      центр: село Сарыобалы, клуб села Сарыобалы, улица Сарыобалы, дом 43;</w:t>
      </w:r>
    </w:p>
    <w:bookmarkEnd w:id="55"/>
    <w:bookmarkStart w:name="z62" w:id="56"/>
    <w:p>
      <w:pPr>
        <w:spacing w:after="0"/>
        <w:ind w:left="0"/>
        <w:jc w:val="both"/>
      </w:pPr>
      <w:r>
        <w:rPr>
          <w:rFonts w:ascii="Times New Roman"/>
          <w:b w:val="false"/>
          <w:i w:val="false"/>
          <w:color w:val="000000"/>
          <w:sz w:val="28"/>
        </w:rPr>
        <w:t>
      граница: жилые дома села Сарыобалы и зимовки, относящиеся к селу Сарыобалы;</w:t>
      </w:r>
    </w:p>
    <w:bookmarkEnd w:id="56"/>
    <w:bookmarkStart w:name="z63" w:id="57"/>
    <w:p>
      <w:pPr>
        <w:spacing w:after="0"/>
        <w:ind w:left="0"/>
        <w:jc w:val="left"/>
      </w:pPr>
      <w:r>
        <w:rPr>
          <w:rFonts w:ascii="Times New Roman"/>
          <w:b/>
          <w:i w:val="false"/>
          <w:color w:val="000000"/>
        </w:rPr>
        <w:t xml:space="preserve"> № 481 Аккоринский избирательный участок:</w:t>
      </w:r>
    </w:p>
    <w:bookmarkEnd w:id="57"/>
    <w:bookmarkStart w:name="z64" w:id="58"/>
    <w:p>
      <w:pPr>
        <w:spacing w:after="0"/>
        <w:ind w:left="0"/>
        <w:jc w:val="both"/>
      </w:pPr>
      <w:r>
        <w:rPr>
          <w:rFonts w:ascii="Times New Roman"/>
          <w:b w:val="false"/>
          <w:i w:val="false"/>
          <w:color w:val="000000"/>
          <w:sz w:val="28"/>
        </w:rPr>
        <w:t>
      центр: село Аккора, улица Аккора, дом 2, квартира 1, частный дом;</w:t>
      </w:r>
    </w:p>
    <w:bookmarkEnd w:id="58"/>
    <w:bookmarkStart w:name="z65" w:id="59"/>
    <w:p>
      <w:pPr>
        <w:spacing w:after="0"/>
        <w:ind w:left="0"/>
        <w:jc w:val="both"/>
      </w:pPr>
      <w:r>
        <w:rPr>
          <w:rFonts w:ascii="Times New Roman"/>
          <w:b w:val="false"/>
          <w:i w:val="false"/>
          <w:color w:val="000000"/>
          <w:sz w:val="28"/>
        </w:rPr>
        <w:t>
      граница: жилые дома села Аккора и зимовки, относящиеся к селу Аккора;</w:t>
      </w:r>
    </w:p>
    <w:bookmarkEnd w:id="59"/>
    <w:bookmarkStart w:name="z66" w:id="60"/>
    <w:p>
      <w:pPr>
        <w:spacing w:after="0"/>
        <w:ind w:left="0"/>
        <w:jc w:val="left"/>
      </w:pPr>
      <w:r>
        <w:rPr>
          <w:rFonts w:ascii="Times New Roman"/>
          <w:b/>
          <w:i w:val="false"/>
          <w:color w:val="000000"/>
        </w:rPr>
        <w:t xml:space="preserve"> № 482 Актастинский избирательный участок:</w:t>
      </w:r>
    </w:p>
    <w:bookmarkEnd w:id="60"/>
    <w:bookmarkStart w:name="z67" w:id="61"/>
    <w:p>
      <w:pPr>
        <w:spacing w:after="0"/>
        <w:ind w:left="0"/>
        <w:jc w:val="both"/>
      </w:pPr>
      <w:r>
        <w:rPr>
          <w:rFonts w:ascii="Times New Roman"/>
          <w:b w:val="false"/>
          <w:i w:val="false"/>
          <w:color w:val="000000"/>
          <w:sz w:val="28"/>
        </w:rPr>
        <w:t>
      центр: село Актасты, клуб села Актасты, улица Казыбек би, дом 19;</w:t>
      </w:r>
    </w:p>
    <w:bookmarkEnd w:id="61"/>
    <w:bookmarkStart w:name="z68" w:id="62"/>
    <w:p>
      <w:pPr>
        <w:spacing w:after="0"/>
        <w:ind w:left="0"/>
        <w:jc w:val="both"/>
      </w:pPr>
      <w:r>
        <w:rPr>
          <w:rFonts w:ascii="Times New Roman"/>
          <w:b w:val="false"/>
          <w:i w:val="false"/>
          <w:color w:val="000000"/>
          <w:sz w:val="28"/>
        </w:rPr>
        <w:t>
      граница: жилые дома улиц Абая, Айтбаева, Богенбая, Елебекова, Казыбек би, Мади, Нурмакова, Т.Аубакирова, Таттимбета, жилые дома села Шилдебай и зимовки, относящиеся к Таттимбетскому сельскому округу;</w:t>
      </w:r>
    </w:p>
    <w:bookmarkEnd w:id="62"/>
    <w:bookmarkStart w:name="z69" w:id="63"/>
    <w:p>
      <w:pPr>
        <w:spacing w:after="0"/>
        <w:ind w:left="0"/>
        <w:jc w:val="left"/>
      </w:pPr>
      <w:r>
        <w:rPr>
          <w:rFonts w:ascii="Times New Roman"/>
          <w:b/>
          <w:i w:val="false"/>
          <w:color w:val="000000"/>
        </w:rPr>
        <w:t xml:space="preserve"> № 483 Балкантауский избирательный участок:</w:t>
      </w:r>
    </w:p>
    <w:bookmarkEnd w:id="63"/>
    <w:bookmarkStart w:name="z70" w:id="64"/>
    <w:p>
      <w:pPr>
        <w:spacing w:after="0"/>
        <w:ind w:left="0"/>
        <w:jc w:val="both"/>
      </w:pPr>
      <w:r>
        <w:rPr>
          <w:rFonts w:ascii="Times New Roman"/>
          <w:b w:val="false"/>
          <w:i w:val="false"/>
          <w:color w:val="000000"/>
          <w:sz w:val="28"/>
        </w:rPr>
        <w:t>
      центр: село Карабулак, клуб села Карабулак, улица Казахстана, дом 7;</w:t>
      </w:r>
    </w:p>
    <w:bookmarkEnd w:id="64"/>
    <w:bookmarkStart w:name="z71" w:id="65"/>
    <w:p>
      <w:pPr>
        <w:spacing w:after="0"/>
        <w:ind w:left="0"/>
        <w:jc w:val="both"/>
      </w:pPr>
      <w:r>
        <w:rPr>
          <w:rFonts w:ascii="Times New Roman"/>
          <w:b w:val="false"/>
          <w:i w:val="false"/>
          <w:color w:val="000000"/>
          <w:sz w:val="28"/>
        </w:rPr>
        <w:t>
      граница: жилые дома улиц Абая, Б.Момышулы, Достык, Жамбыла, Жастар, Женис, К.Аманжолова, Казахстанская, Карабиик, Н.Абдирова, Нурмакова, Сейфуллина и зимовки, относящиеся к селу Карабулак;</w:t>
      </w:r>
    </w:p>
    <w:bookmarkEnd w:id="65"/>
    <w:bookmarkStart w:name="z72" w:id="66"/>
    <w:p>
      <w:pPr>
        <w:spacing w:after="0"/>
        <w:ind w:left="0"/>
        <w:jc w:val="left"/>
      </w:pPr>
      <w:r>
        <w:rPr>
          <w:rFonts w:ascii="Times New Roman"/>
          <w:b/>
          <w:i w:val="false"/>
          <w:color w:val="000000"/>
        </w:rPr>
        <w:t xml:space="preserve"> № 484 Айнабулакский избирательный участок:</w:t>
      </w:r>
    </w:p>
    <w:bookmarkEnd w:id="66"/>
    <w:bookmarkStart w:name="z73" w:id="67"/>
    <w:p>
      <w:pPr>
        <w:spacing w:after="0"/>
        <w:ind w:left="0"/>
        <w:jc w:val="both"/>
      </w:pPr>
      <w:r>
        <w:rPr>
          <w:rFonts w:ascii="Times New Roman"/>
          <w:b w:val="false"/>
          <w:i w:val="false"/>
          <w:color w:val="000000"/>
          <w:sz w:val="28"/>
        </w:rPr>
        <w:t>
      центр: село Айнабулак, Коммунальное государственное учреждение "Основная средняя школа № 38 села Айнабулак" отдела образования Каркаралинского района управления образования Карагандинской области, улица Айнабулак, дом 31;</w:t>
      </w:r>
    </w:p>
    <w:bookmarkEnd w:id="67"/>
    <w:bookmarkStart w:name="z74" w:id="68"/>
    <w:p>
      <w:pPr>
        <w:spacing w:after="0"/>
        <w:ind w:left="0"/>
        <w:jc w:val="both"/>
      </w:pPr>
      <w:r>
        <w:rPr>
          <w:rFonts w:ascii="Times New Roman"/>
          <w:b w:val="false"/>
          <w:i w:val="false"/>
          <w:color w:val="000000"/>
          <w:sz w:val="28"/>
        </w:rPr>
        <w:t>
      граница: жилые дома села Айнабулак и зимовки, относящиеся к селу Айнабулак;</w:t>
      </w:r>
    </w:p>
    <w:bookmarkEnd w:id="68"/>
    <w:bookmarkStart w:name="z75" w:id="69"/>
    <w:p>
      <w:pPr>
        <w:spacing w:after="0"/>
        <w:ind w:left="0"/>
        <w:jc w:val="left"/>
      </w:pPr>
      <w:r>
        <w:rPr>
          <w:rFonts w:ascii="Times New Roman"/>
          <w:b/>
          <w:i w:val="false"/>
          <w:color w:val="000000"/>
        </w:rPr>
        <w:t xml:space="preserve"> № 485 Жанакурылысский избирательный участок:</w:t>
      </w:r>
    </w:p>
    <w:bookmarkEnd w:id="69"/>
    <w:bookmarkStart w:name="z76" w:id="70"/>
    <w:p>
      <w:pPr>
        <w:spacing w:after="0"/>
        <w:ind w:left="0"/>
        <w:jc w:val="both"/>
      </w:pPr>
      <w:r>
        <w:rPr>
          <w:rFonts w:ascii="Times New Roman"/>
          <w:b w:val="false"/>
          <w:i w:val="false"/>
          <w:color w:val="000000"/>
          <w:sz w:val="28"/>
        </w:rPr>
        <w:t>
      центр: село Бакты, коммунальное государственное учреждение "Средняя общеобразовательная школа № 21 села Бакты" отдела образования Каркаралинского района управления образования Карагандинской области, улица Тауелсиздик, дом 17;</w:t>
      </w:r>
    </w:p>
    <w:bookmarkEnd w:id="70"/>
    <w:bookmarkStart w:name="z77" w:id="71"/>
    <w:p>
      <w:pPr>
        <w:spacing w:after="0"/>
        <w:ind w:left="0"/>
        <w:jc w:val="both"/>
      </w:pPr>
      <w:r>
        <w:rPr>
          <w:rFonts w:ascii="Times New Roman"/>
          <w:b w:val="false"/>
          <w:i w:val="false"/>
          <w:color w:val="000000"/>
          <w:sz w:val="28"/>
        </w:rPr>
        <w:t>
      граница: жилые дома улиц А.Омарбайулы, Д.Байгулыулы, Ж.Аркаркозулы, Мади, С.Калпакулы, Тауелсиздик, Ш.Мезгилбайулы, жилые дома села Шолаккайын и зимовки, относящиеся к селу Бакты;</w:t>
      </w:r>
    </w:p>
    <w:bookmarkEnd w:id="71"/>
    <w:bookmarkStart w:name="z78" w:id="72"/>
    <w:p>
      <w:pPr>
        <w:spacing w:after="0"/>
        <w:ind w:left="0"/>
        <w:jc w:val="left"/>
      </w:pPr>
      <w:r>
        <w:rPr>
          <w:rFonts w:ascii="Times New Roman"/>
          <w:b/>
          <w:i w:val="false"/>
          <w:color w:val="000000"/>
        </w:rPr>
        <w:t xml:space="preserve"> № 486 Абызский избирательный участок:</w:t>
      </w:r>
    </w:p>
    <w:bookmarkEnd w:id="72"/>
    <w:bookmarkStart w:name="z79" w:id="73"/>
    <w:p>
      <w:pPr>
        <w:spacing w:after="0"/>
        <w:ind w:left="0"/>
        <w:jc w:val="both"/>
      </w:pPr>
      <w:r>
        <w:rPr>
          <w:rFonts w:ascii="Times New Roman"/>
          <w:b w:val="false"/>
          <w:i w:val="false"/>
          <w:color w:val="000000"/>
          <w:sz w:val="28"/>
        </w:rPr>
        <w:t>
      центр: село Абыз, клуб села Абыз, улица Абыз, дом 4;</w:t>
      </w:r>
    </w:p>
    <w:bookmarkEnd w:id="73"/>
    <w:bookmarkStart w:name="z80" w:id="74"/>
    <w:p>
      <w:pPr>
        <w:spacing w:after="0"/>
        <w:ind w:left="0"/>
        <w:jc w:val="both"/>
      </w:pPr>
      <w:r>
        <w:rPr>
          <w:rFonts w:ascii="Times New Roman"/>
          <w:b w:val="false"/>
          <w:i w:val="false"/>
          <w:color w:val="000000"/>
          <w:sz w:val="28"/>
        </w:rPr>
        <w:t>
      граница: жилые дома села Абыз и зимовки, относящиеся к селу Абыз;</w:t>
      </w:r>
    </w:p>
    <w:bookmarkEnd w:id="74"/>
    <w:bookmarkStart w:name="z81" w:id="75"/>
    <w:p>
      <w:pPr>
        <w:spacing w:after="0"/>
        <w:ind w:left="0"/>
        <w:jc w:val="left"/>
      </w:pPr>
      <w:r>
        <w:rPr>
          <w:rFonts w:ascii="Times New Roman"/>
          <w:b/>
          <w:i w:val="false"/>
          <w:color w:val="000000"/>
        </w:rPr>
        <w:t xml:space="preserve"> № 487 Бесобинский избирательный участок:</w:t>
      </w:r>
    </w:p>
    <w:bookmarkEnd w:id="75"/>
    <w:bookmarkStart w:name="z82" w:id="76"/>
    <w:p>
      <w:pPr>
        <w:spacing w:after="0"/>
        <w:ind w:left="0"/>
        <w:jc w:val="both"/>
      </w:pPr>
      <w:r>
        <w:rPr>
          <w:rFonts w:ascii="Times New Roman"/>
          <w:b w:val="false"/>
          <w:i w:val="false"/>
          <w:color w:val="000000"/>
          <w:sz w:val="28"/>
        </w:rPr>
        <w:t>
      центр: село Бесоба, клуб села Бесоба, улица К.Абдирасыла, дом 27;</w:t>
      </w:r>
    </w:p>
    <w:bookmarkEnd w:id="76"/>
    <w:bookmarkStart w:name="z83" w:id="77"/>
    <w:p>
      <w:pPr>
        <w:spacing w:after="0"/>
        <w:ind w:left="0"/>
        <w:jc w:val="both"/>
      </w:pPr>
      <w:r>
        <w:rPr>
          <w:rFonts w:ascii="Times New Roman"/>
          <w:b w:val="false"/>
          <w:i w:val="false"/>
          <w:color w:val="000000"/>
          <w:sz w:val="28"/>
        </w:rPr>
        <w:t>
      граница: жилые дома улиц К.Абдирасыла, К.Сатыбалдина, Корпебаева, О.Култабарова, Р.Дуйсенбаева, жилые дома села Карашокы и зимовки, относящиеся к селу Бесоба;</w:t>
      </w:r>
    </w:p>
    <w:bookmarkEnd w:id="77"/>
    <w:bookmarkStart w:name="z84" w:id="78"/>
    <w:p>
      <w:pPr>
        <w:spacing w:after="0"/>
        <w:ind w:left="0"/>
        <w:jc w:val="left"/>
      </w:pPr>
      <w:r>
        <w:rPr>
          <w:rFonts w:ascii="Times New Roman"/>
          <w:b/>
          <w:i w:val="false"/>
          <w:color w:val="000000"/>
        </w:rPr>
        <w:t xml:space="preserve"> № 488 Кызылтуский избирательный участок:</w:t>
      </w:r>
    </w:p>
    <w:bookmarkEnd w:id="78"/>
    <w:bookmarkStart w:name="z85" w:id="79"/>
    <w:p>
      <w:pPr>
        <w:spacing w:after="0"/>
        <w:ind w:left="0"/>
        <w:jc w:val="both"/>
      </w:pPr>
      <w:r>
        <w:rPr>
          <w:rFonts w:ascii="Times New Roman"/>
          <w:b w:val="false"/>
          <w:i w:val="false"/>
          <w:color w:val="000000"/>
          <w:sz w:val="28"/>
        </w:rPr>
        <w:t>
      центр: село Кызылту, клуб села Кызылту улица Кызылту, дом 20А;</w:t>
      </w:r>
    </w:p>
    <w:bookmarkEnd w:id="79"/>
    <w:bookmarkStart w:name="z86" w:id="80"/>
    <w:p>
      <w:pPr>
        <w:spacing w:after="0"/>
        <w:ind w:left="0"/>
        <w:jc w:val="both"/>
      </w:pPr>
      <w:r>
        <w:rPr>
          <w:rFonts w:ascii="Times New Roman"/>
          <w:b w:val="false"/>
          <w:i w:val="false"/>
          <w:color w:val="000000"/>
          <w:sz w:val="28"/>
        </w:rPr>
        <w:t>
      граница: жилые дома села Кызылту и зимовки, относящиеся к селу Кызылту;</w:t>
      </w:r>
    </w:p>
    <w:bookmarkEnd w:id="80"/>
    <w:bookmarkStart w:name="z87" w:id="81"/>
    <w:p>
      <w:pPr>
        <w:spacing w:after="0"/>
        <w:ind w:left="0"/>
        <w:jc w:val="left"/>
      </w:pPr>
      <w:r>
        <w:rPr>
          <w:rFonts w:ascii="Times New Roman"/>
          <w:b/>
          <w:i w:val="false"/>
          <w:color w:val="000000"/>
        </w:rPr>
        <w:t xml:space="preserve"> № 489 Жанатоганский избирательный участок:</w:t>
      </w:r>
    </w:p>
    <w:bookmarkEnd w:id="81"/>
    <w:bookmarkStart w:name="z88" w:id="82"/>
    <w:p>
      <w:pPr>
        <w:spacing w:after="0"/>
        <w:ind w:left="0"/>
        <w:jc w:val="both"/>
      </w:pPr>
      <w:r>
        <w:rPr>
          <w:rFonts w:ascii="Times New Roman"/>
          <w:b w:val="false"/>
          <w:i w:val="false"/>
          <w:color w:val="000000"/>
          <w:sz w:val="28"/>
        </w:rPr>
        <w:t>
      центр: село Жанатоган, коммунальное государственное учреждение "Средняя общеобразовательная школа № 14 села Жанатоган" отдела образования Каркаралинского района управления образования Карагандинской области, улица Ушкын, дом 39;</w:t>
      </w:r>
    </w:p>
    <w:bookmarkEnd w:id="82"/>
    <w:bookmarkStart w:name="z89" w:id="83"/>
    <w:p>
      <w:pPr>
        <w:spacing w:after="0"/>
        <w:ind w:left="0"/>
        <w:jc w:val="both"/>
      </w:pPr>
      <w:r>
        <w:rPr>
          <w:rFonts w:ascii="Times New Roman"/>
          <w:b w:val="false"/>
          <w:i w:val="false"/>
          <w:color w:val="000000"/>
          <w:sz w:val="28"/>
        </w:rPr>
        <w:t>
      граница: жилые дома улиц Бейбитшилик, Жанаконыс, Ушкын и зимовки, относящиеся к селу Жанатоган;</w:t>
      </w:r>
    </w:p>
    <w:bookmarkEnd w:id="83"/>
    <w:bookmarkStart w:name="z90" w:id="84"/>
    <w:p>
      <w:pPr>
        <w:spacing w:after="0"/>
        <w:ind w:left="0"/>
        <w:jc w:val="left"/>
      </w:pPr>
      <w:r>
        <w:rPr>
          <w:rFonts w:ascii="Times New Roman"/>
          <w:b/>
          <w:i w:val="false"/>
          <w:color w:val="000000"/>
        </w:rPr>
        <w:t xml:space="preserve"> № 490 Ежебайский избирательный участок:</w:t>
      </w:r>
    </w:p>
    <w:bookmarkEnd w:id="84"/>
    <w:bookmarkStart w:name="z91" w:id="85"/>
    <w:p>
      <w:pPr>
        <w:spacing w:after="0"/>
        <w:ind w:left="0"/>
        <w:jc w:val="both"/>
      </w:pPr>
      <w:r>
        <w:rPr>
          <w:rFonts w:ascii="Times New Roman"/>
          <w:b w:val="false"/>
          <w:i w:val="false"/>
          <w:color w:val="000000"/>
          <w:sz w:val="28"/>
        </w:rPr>
        <w:t>
      центр: село Ежебай, улица Ежебай, дом 14, квартира 2, частный дом;</w:t>
      </w:r>
    </w:p>
    <w:bookmarkEnd w:id="85"/>
    <w:bookmarkStart w:name="z92" w:id="86"/>
    <w:p>
      <w:pPr>
        <w:spacing w:after="0"/>
        <w:ind w:left="0"/>
        <w:jc w:val="both"/>
      </w:pPr>
      <w:r>
        <w:rPr>
          <w:rFonts w:ascii="Times New Roman"/>
          <w:b w:val="false"/>
          <w:i w:val="false"/>
          <w:color w:val="000000"/>
          <w:sz w:val="28"/>
        </w:rPr>
        <w:t>
      граница: жилые дома села Ежебай и зимовки, относящиеся к селу Ежебай;</w:t>
      </w:r>
    </w:p>
    <w:bookmarkEnd w:id="86"/>
    <w:bookmarkStart w:name="z93" w:id="87"/>
    <w:p>
      <w:pPr>
        <w:spacing w:after="0"/>
        <w:ind w:left="0"/>
        <w:jc w:val="left"/>
      </w:pPr>
      <w:r>
        <w:rPr>
          <w:rFonts w:ascii="Times New Roman"/>
          <w:b/>
          <w:i w:val="false"/>
          <w:color w:val="000000"/>
        </w:rPr>
        <w:t xml:space="preserve"> № 491 Нуркенский избирательный участок:</w:t>
      </w:r>
    </w:p>
    <w:bookmarkEnd w:id="87"/>
    <w:bookmarkStart w:name="z94" w:id="88"/>
    <w:p>
      <w:pPr>
        <w:spacing w:after="0"/>
        <w:ind w:left="0"/>
        <w:jc w:val="both"/>
      </w:pPr>
      <w:r>
        <w:rPr>
          <w:rFonts w:ascii="Times New Roman"/>
          <w:b w:val="false"/>
          <w:i w:val="false"/>
          <w:color w:val="000000"/>
          <w:sz w:val="28"/>
        </w:rPr>
        <w:t>
      центр: село Жарлы, клуб села Жарлы, улица Машанова, дом 35;</w:t>
      </w:r>
    </w:p>
    <w:bookmarkEnd w:id="88"/>
    <w:bookmarkStart w:name="z95" w:id="89"/>
    <w:p>
      <w:pPr>
        <w:spacing w:after="0"/>
        <w:ind w:left="0"/>
        <w:jc w:val="both"/>
      </w:pPr>
      <w:r>
        <w:rPr>
          <w:rFonts w:ascii="Times New Roman"/>
          <w:b w:val="false"/>
          <w:i w:val="false"/>
          <w:color w:val="000000"/>
          <w:sz w:val="28"/>
        </w:rPr>
        <w:t>
      граница: жилые дома улиц Атамекен, Жарлы, Машанова, Мектеп, Н.Абдирова, Сары арка, жилые дома отделения Акшокы, жилые дома отделения Жекежал и зимовки, относящиеся к Нуркен Абдировскому сельскому округу;</w:t>
      </w:r>
    </w:p>
    <w:bookmarkEnd w:id="89"/>
    <w:bookmarkStart w:name="z96" w:id="90"/>
    <w:p>
      <w:pPr>
        <w:spacing w:after="0"/>
        <w:ind w:left="0"/>
        <w:jc w:val="left"/>
      </w:pPr>
      <w:r>
        <w:rPr>
          <w:rFonts w:ascii="Times New Roman"/>
          <w:b/>
          <w:i w:val="false"/>
          <w:color w:val="000000"/>
        </w:rPr>
        <w:t xml:space="preserve"> № 492 Аппазский избирательный участок:</w:t>
      </w:r>
    </w:p>
    <w:bookmarkEnd w:id="90"/>
    <w:bookmarkStart w:name="z97" w:id="91"/>
    <w:p>
      <w:pPr>
        <w:spacing w:after="0"/>
        <w:ind w:left="0"/>
        <w:jc w:val="both"/>
      </w:pPr>
      <w:r>
        <w:rPr>
          <w:rFonts w:ascii="Times New Roman"/>
          <w:b w:val="false"/>
          <w:i w:val="false"/>
          <w:color w:val="000000"/>
          <w:sz w:val="28"/>
        </w:rPr>
        <w:t>
      центр: село Аппаз, клуб села Аппаз, улица Сейлхан, дом 10;</w:t>
      </w:r>
    </w:p>
    <w:bookmarkEnd w:id="91"/>
    <w:bookmarkStart w:name="z98" w:id="92"/>
    <w:p>
      <w:pPr>
        <w:spacing w:after="0"/>
        <w:ind w:left="0"/>
        <w:jc w:val="both"/>
      </w:pPr>
      <w:r>
        <w:rPr>
          <w:rFonts w:ascii="Times New Roman"/>
          <w:b w:val="false"/>
          <w:i w:val="false"/>
          <w:color w:val="000000"/>
          <w:sz w:val="28"/>
        </w:rPr>
        <w:t>
      граница: жилые дома улиц А.Азиева, Абая, К.Аманжолова, К.Сейлхан, Угар, жилые дома села Жалпакшилик, жилые дома села Саз и зимовки, относящиеся к селу Аппаз;</w:t>
      </w:r>
    </w:p>
    <w:bookmarkEnd w:id="92"/>
    <w:bookmarkStart w:name="z99" w:id="93"/>
    <w:p>
      <w:pPr>
        <w:spacing w:after="0"/>
        <w:ind w:left="0"/>
        <w:jc w:val="left"/>
      </w:pPr>
      <w:r>
        <w:rPr>
          <w:rFonts w:ascii="Times New Roman"/>
          <w:b/>
          <w:i w:val="false"/>
          <w:color w:val="000000"/>
        </w:rPr>
        <w:t xml:space="preserve"> № 493 Милыбулакский избирательный участок:</w:t>
      </w:r>
    </w:p>
    <w:bookmarkEnd w:id="93"/>
    <w:bookmarkStart w:name="z100" w:id="94"/>
    <w:p>
      <w:pPr>
        <w:spacing w:after="0"/>
        <w:ind w:left="0"/>
        <w:jc w:val="both"/>
      </w:pPr>
      <w:r>
        <w:rPr>
          <w:rFonts w:ascii="Times New Roman"/>
          <w:b w:val="false"/>
          <w:i w:val="false"/>
          <w:color w:val="000000"/>
          <w:sz w:val="28"/>
        </w:rPr>
        <w:t>
      центр: село Милыбулак, улица Милыбулак, дом 6/2, частный дом;</w:t>
      </w:r>
    </w:p>
    <w:bookmarkEnd w:id="94"/>
    <w:bookmarkStart w:name="z101" w:id="95"/>
    <w:p>
      <w:pPr>
        <w:spacing w:after="0"/>
        <w:ind w:left="0"/>
        <w:jc w:val="both"/>
      </w:pPr>
      <w:r>
        <w:rPr>
          <w:rFonts w:ascii="Times New Roman"/>
          <w:b w:val="false"/>
          <w:i w:val="false"/>
          <w:color w:val="000000"/>
          <w:sz w:val="28"/>
        </w:rPr>
        <w:t>
      граница: жилые дома села Милыбулак и зимовки, относящиеся к селу Милыбулак;</w:t>
      </w:r>
    </w:p>
    <w:bookmarkEnd w:id="95"/>
    <w:bookmarkStart w:name="z102" w:id="96"/>
    <w:p>
      <w:pPr>
        <w:spacing w:after="0"/>
        <w:ind w:left="0"/>
        <w:jc w:val="left"/>
      </w:pPr>
      <w:r>
        <w:rPr>
          <w:rFonts w:ascii="Times New Roman"/>
          <w:b/>
          <w:i w:val="false"/>
          <w:color w:val="000000"/>
        </w:rPr>
        <w:t xml:space="preserve"> № 494 Каракольский избирательный участок:</w:t>
      </w:r>
    </w:p>
    <w:bookmarkEnd w:id="96"/>
    <w:bookmarkStart w:name="z103" w:id="97"/>
    <w:p>
      <w:pPr>
        <w:spacing w:after="0"/>
        <w:ind w:left="0"/>
        <w:jc w:val="both"/>
      </w:pPr>
      <w:r>
        <w:rPr>
          <w:rFonts w:ascii="Times New Roman"/>
          <w:b w:val="false"/>
          <w:i w:val="false"/>
          <w:color w:val="000000"/>
          <w:sz w:val="28"/>
        </w:rPr>
        <w:t>
      центр: село Караколь, клуб села Караколь, улица 25 лет Целины, дом 11;</w:t>
      </w:r>
    </w:p>
    <w:bookmarkEnd w:id="97"/>
    <w:bookmarkStart w:name="z104" w:id="98"/>
    <w:p>
      <w:pPr>
        <w:spacing w:after="0"/>
        <w:ind w:left="0"/>
        <w:jc w:val="both"/>
      </w:pPr>
      <w:r>
        <w:rPr>
          <w:rFonts w:ascii="Times New Roman"/>
          <w:b w:val="false"/>
          <w:i w:val="false"/>
          <w:color w:val="000000"/>
          <w:sz w:val="28"/>
        </w:rPr>
        <w:t>
      граница: жилые дома улиц 25-лет Целины, 60-лет Казахстана, Жастар, Комплекс, Курылысшылар, Саран, Студенческая, Таттимбета, и зимовки, относящиеся к Каракольскому сельскому округу;</w:t>
      </w:r>
    </w:p>
    <w:bookmarkEnd w:id="98"/>
    <w:bookmarkStart w:name="z105" w:id="99"/>
    <w:p>
      <w:pPr>
        <w:spacing w:after="0"/>
        <w:ind w:left="0"/>
        <w:jc w:val="left"/>
      </w:pPr>
      <w:r>
        <w:rPr>
          <w:rFonts w:ascii="Times New Roman"/>
          <w:b/>
          <w:i w:val="false"/>
          <w:color w:val="000000"/>
        </w:rPr>
        <w:t xml:space="preserve"> № 495 Коктасский избирательный участок:</w:t>
      </w:r>
    </w:p>
    <w:bookmarkEnd w:id="99"/>
    <w:bookmarkStart w:name="z106" w:id="100"/>
    <w:p>
      <w:pPr>
        <w:spacing w:after="0"/>
        <w:ind w:left="0"/>
        <w:jc w:val="both"/>
      </w:pPr>
      <w:r>
        <w:rPr>
          <w:rFonts w:ascii="Times New Roman"/>
          <w:b w:val="false"/>
          <w:i w:val="false"/>
          <w:color w:val="000000"/>
          <w:sz w:val="28"/>
        </w:rPr>
        <w:t>
      центр: село Коктас, клуб села Коктас, улица Болашак, дом 29;</w:t>
      </w:r>
    </w:p>
    <w:bookmarkEnd w:id="100"/>
    <w:bookmarkStart w:name="z107" w:id="101"/>
    <w:p>
      <w:pPr>
        <w:spacing w:after="0"/>
        <w:ind w:left="0"/>
        <w:jc w:val="both"/>
      </w:pPr>
      <w:r>
        <w:rPr>
          <w:rFonts w:ascii="Times New Roman"/>
          <w:b w:val="false"/>
          <w:i w:val="false"/>
          <w:color w:val="000000"/>
          <w:sz w:val="28"/>
        </w:rPr>
        <w:t>
      граница: жилые дома улиц Абая, Болашак, Жибек жолы, Сарыарка, Тауелсиздик, и зимовки, относящиеся к селу Коктас;</w:t>
      </w:r>
    </w:p>
    <w:bookmarkEnd w:id="101"/>
    <w:bookmarkStart w:name="z108" w:id="102"/>
    <w:p>
      <w:pPr>
        <w:spacing w:after="0"/>
        <w:ind w:left="0"/>
        <w:jc w:val="left"/>
      </w:pPr>
      <w:r>
        <w:rPr>
          <w:rFonts w:ascii="Times New Roman"/>
          <w:b/>
          <w:i w:val="false"/>
          <w:color w:val="000000"/>
        </w:rPr>
        <w:t xml:space="preserve"> № 496 Жанажолский избирательный участок:</w:t>
      </w:r>
    </w:p>
    <w:bookmarkEnd w:id="102"/>
    <w:bookmarkStart w:name="z109" w:id="103"/>
    <w:p>
      <w:pPr>
        <w:spacing w:after="0"/>
        <w:ind w:left="0"/>
        <w:jc w:val="both"/>
      </w:pPr>
      <w:r>
        <w:rPr>
          <w:rFonts w:ascii="Times New Roman"/>
          <w:b w:val="false"/>
          <w:i w:val="false"/>
          <w:color w:val="000000"/>
          <w:sz w:val="28"/>
        </w:rPr>
        <w:t>
      центр: село Жана жол, жилой дом №46, квартира 2, частный дом;</w:t>
      </w:r>
    </w:p>
    <w:bookmarkEnd w:id="103"/>
    <w:bookmarkStart w:name="z110" w:id="104"/>
    <w:p>
      <w:pPr>
        <w:spacing w:after="0"/>
        <w:ind w:left="0"/>
        <w:jc w:val="both"/>
      </w:pPr>
      <w:r>
        <w:rPr>
          <w:rFonts w:ascii="Times New Roman"/>
          <w:b w:val="false"/>
          <w:i w:val="false"/>
          <w:color w:val="000000"/>
          <w:sz w:val="28"/>
        </w:rPr>
        <w:t>
      граница: жилые дома села Жана жол, жилые дома станции Саумалколь и зимовки, относящиеся к селу Жана жол;</w:t>
      </w:r>
    </w:p>
    <w:bookmarkEnd w:id="104"/>
    <w:bookmarkStart w:name="z111" w:id="105"/>
    <w:p>
      <w:pPr>
        <w:spacing w:after="0"/>
        <w:ind w:left="0"/>
        <w:jc w:val="left"/>
      </w:pPr>
      <w:r>
        <w:rPr>
          <w:rFonts w:ascii="Times New Roman"/>
          <w:b/>
          <w:i w:val="false"/>
          <w:color w:val="000000"/>
        </w:rPr>
        <w:t xml:space="preserve"> № 497 Киргизский избирательный участок:</w:t>
      </w:r>
    </w:p>
    <w:bookmarkEnd w:id="105"/>
    <w:bookmarkStart w:name="z112" w:id="106"/>
    <w:p>
      <w:pPr>
        <w:spacing w:after="0"/>
        <w:ind w:left="0"/>
        <w:jc w:val="both"/>
      </w:pPr>
      <w:r>
        <w:rPr>
          <w:rFonts w:ascii="Times New Roman"/>
          <w:b w:val="false"/>
          <w:i w:val="false"/>
          <w:color w:val="000000"/>
          <w:sz w:val="28"/>
        </w:rPr>
        <w:t>
      центр: село Буркитты, клуб села Буркитты, улица Конырбаева, дом 7;</w:t>
      </w:r>
    </w:p>
    <w:bookmarkEnd w:id="106"/>
    <w:bookmarkStart w:name="z113" w:id="107"/>
    <w:p>
      <w:pPr>
        <w:spacing w:after="0"/>
        <w:ind w:left="0"/>
        <w:jc w:val="both"/>
      </w:pPr>
      <w:r>
        <w:rPr>
          <w:rFonts w:ascii="Times New Roman"/>
          <w:b w:val="false"/>
          <w:i w:val="false"/>
          <w:color w:val="000000"/>
          <w:sz w:val="28"/>
        </w:rPr>
        <w:t>
      граница: жилые дома улиц Ардагер, Буркитты, Конырбаева, Пионера, Талды, Теряева, Тын, жилые дома села Жанибек и зимовки, относящиеся к селу Буркитты;</w:t>
      </w:r>
    </w:p>
    <w:bookmarkEnd w:id="107"/>
    <w:bookmarkStart w:name="z114" w:id="108"/>
    <w:p>
      <w:pPr>
        <w:spacing w:after="0"/>
        <w:ind w:left="0"/>
        <w:jc w:val="left"/>
      </w:pPr>
      <w:r>
        <w:rPr>
          <w:rFonts w:ascii="Times New Roman"/>
          <w:b/>
          <w:i w:val="false"/>
          <w:color w:val="000000"/>
        </w:rPr>
        <w:t xml:space="preserve"> № 498 Борлыбулакский избирательный участок:</w:t>
      </w:r>
    </w:p>
    <w:bookmarkEnd w:id="108"/>
    <w:bookmarkStart w:name="z115" w:id="109"/>
    <w:p>
      <w:pPr>
        <w:spacing w:after="0"/>
        <w:ind w:left="0"/>
        <w:jc w:val="both"/>
      </w:pPr>
      <w:r>
        <w:rPr>
          <w:rFonts w:ascii="Times New Roman"/>
          <w:b w:val="false"/>
          <w:i w:val="false"/>
          <w:color w:val="000000"/>
          <w:sz w:val="28"/>
        </w:rPr>
        <w:t>
      центр: село Борлыбулак, коммунальное государственное учреждение "Основная средняя школа № 42 села Борлыбулак" отдела образования Каркаралинского района управления образования Карагандинской области, улица Борлыбулак, дом 9;</w:t>
      </w:r>
    </w:p>
    <w:bookmarkEnd w:id="109"/>
    <w:bookmarkStart w:name="z116" w:id="110"/>
    <w:p>
      <w:pPr>
        <w:spacing w:after="0"/>
        <w:ind w:left="0"/>
        <w:jc w:val="both"/>
      </w:pPr>
      <w:r>
        <w:rPr>
          <w:rFonts w:ascii="Times New Roman"/>
          <w:b w:val="false"/>
          <w:i w:val="false"/>
          <w:color w:val="000000"/>
          <w:sz w:val="28"/>
        </w:rPr>
        <w:t>
      граница: жилые дома села Борлыбулак, жилые дома села Кент и зимовки, относящиеся к селу Борлыбулак;</w:t>
      </w:r>
    </w:p>
    <w:bookmarkEnd w:id="110"/>
    <w:bookmarkStart w:name="z117" w:id="111"/>
    <w:p>
      <w:pPr>
        <w:spacing w:after="0"/>
        <w:ind w:left="0"/>
        <w:jc w:val="left"/>
      </w:pPr>
      <w:r>
        <w:rPr>
          <w:rFonts w:ascii="Times New Roman"/>
          <w:b/>
          <w:i w:val="false"/>
          <w:color w:val="000000"/>
        </w:rPr>
        <w:t xml:space="preserve"> № 499 Темиржолский избирательный участок:</w:t>
      </w:r>
    </w:p>
    <w:bookmarkEnd w:id="111"/>
    <w:bookmarkStart w:name="z118" w:id="112"/>
    <w:p>
      <w:pPr>
        <w:spacing w:after="0"/>
        <w:ind w:left="0"/>
        <w:jc w:val="both"/>
      </w:pPr>
      <w:r>
        <w:rPr>
          <w:rFonts w:ascii="Times New Roman"/>
          <w:b w:val="false"/>
          <w:i w:val="false"/>
          <w:color w:val="000000"/>
          <w:sz w:val="28"/>
        </w:rPr>
        <w:t>
      центр: станция Талды, здание железнодорожной станции, улица Талды, дом 35;</w:t>
      </w:r>
    </w:p>
    <w:bookmarkEnd w:id="112"/>
    <w:bookmarkStart w:name="z119" w:id="113"/>
    <w:p>
      <w:pPr>
        <w:spacing w:after="0"/>
        <w:ind w:left="0"/>
        <w:jc w:val="both"/>
      </w:pPr>
      <w:r>
        <w:rPr>
          <w:rFonts w:ascii="Times New Roman"/>
          <w:b w:val="false"/>
          <w:i w:val="false"/>
          <w:color w:val="000000"/>
          <w:sz w:val="28"/>
        </w:rPr>
        <w:t>
      граница: жилые дома станции Талды;</w:t>
      </w:r>
    </w:p>
    <w:bookmarkEnd w:id="113"/>
    <w:bookmarkStart w:name="z120" w:id="114"/>
    <w:p>
      <w:pPr>
        <w:spacing w:after="0"/>
        <w:ind w:left="0"/>
        <w:jc w:val="left"/>
      </w:pPr>
      <w:r>
        <w:rPr>
          <w:rFonts w:ascii="Times New Roman"/>
          <w:b/>
          <w:i w:val="false"/>
          <w:color w:val="000000"/>
        </w:rPr>
        <w:t xml:space="preserve"> № 500 Кояндинский избирательный участок:</w:t>
      </w:r>
    </w:p>
    <w:bookmarkEnd w:id="114"/>
    <w:bookmarkStart w:name="z121" w:id="115"/>
    <w:p>
      <w:pPr>
        <w:spacing w:after="0"/>
        <w:ind w:left="0"/>
        <w:jc w:val="both"/>
      </w:pPr>
      <w:r>
        <w:rPr>
          <w:rFonts w:ascii="Times New Roman"/>
          <w:b w:val="false"/>
          <w:i w:val="false"/>
          <w:color w:val="000000"/>
          <w:sz w:val="28"/>
        </w:rPr>
        <w:t>
      центр: село Коянды, коммунальное государственное учреждение "Средняя общеобразовательная школа № 35 села Коянды" отдела образования Каркаралинского района управления образования Карагандинской области, улица Алаш, дом 12;</w:t>
      </w:r>
    </w:p>
    <w:bookmarkEnd w:id="115"/>
    <w:bookmarkStart w:name="z122" w:id="116"/>
    <w:p>
      <w:pPr>
        <w:spacing w:after="0"/>
        <w:ind w:left="0"/>
        <w:jc w:val="both"/>
      </w:pPr>
      <w:r>
        <w:rPr>
          <w:rFonts w:ascii="Times New Roman"/>
          <w:b w:val="false"/>
          <w:i w:val="false"/>
          <w:color w:val="000000"/>
          <w:sz w:val="28"/>
        </w:rPr>
        <w:t>
      граница: жилые дома улиц Алаш, Бирлик, Жана ауыл, Жарменке, Нурмакова, Сарыарка, Талды, Таттимбета, Тауелсиздик, жилые дома села Атантай и зимовки, относящиеся к Кояндинскому сельскому округу;</w:t>
      </w:r>
    </w:p>
    <w:bookmarkEnd w:id="116"/>
    <w:bookmarkStart w:name="z123" w:id="117"/>
    <w:p>
      <w:pPr>
        <w:spacing w:after="0"/>
        <w:ind w:left="0"/>
        <w:jc w:val="left"/>
      </w:pPr>
      <w:r>
        <w:rPr>
          <w:rFonts w:ascii="Times New Roman"/>
          <w:b/>
          <w:i w:val="false"/>
          <w:color w:val="000000"/>
        </w:rPr>
        <w:t xml:space="preserve"> № 501 Мадийский избирательный участок:</w:t>
      </w:r>
    </w:p>
    <w:bookmarkEnd w:id="117"/>
    <w:bookmarkStart w:name="z124" w:id="118"/>
    <w:p>
      <w:pPr>
        <w:spacing w:after="0"/>
        <w:ind w:left="0"/>
        <w:jc w:val="both"/>
      </w:pPr>
      <w:r>
        <w:rPr>
          <w:rFonts w:ascii="Times New Roman"/>
          <w:b w:val="false"/>
          <w:i w:val="false"/>
          <w:color w:val="000000"/>
          <w:sz w:val="28"/>
        </w:rPr>
        <w:t>
      центр: село Айрык, клуб села Айрык, улица Таттимбета, дом 9;</w:t>
      </w:r>
    </w:p>
    <w:bookmarkEnd w:id="118"/>
    <w:bookmarkStart w:name="z125" w:id="119"/>
    <w:p>
      <w:pPr>
        <w:spacing w:after="0"/>
        <w:ind w:left="0"/>
        <w:jc w:val="both"/>
      </w:pPr>
      <w:r>
        <w:rPr>
          <w:rFonts w:ascii="Times New Roman"/>
          <w:b w:val="false"/>
          <w:i w:val="false"/>
          <w:color w:val="000000"/>
          <w:sz w:val="28"/>
        </w:rPr>
        <w:t>
      граница: жилые дома улиц А.Абишева, Курылыс, Мади, Таттимбета и зимовки, относящиеся к селу Айрык;</w:t>
      </w:r>
    </w:p>
    <w:bookmarkEnd w:id="119"/>
    <w:bookmarkStart w:name="z126" w:id="120"/>
    <w:p>
      <w:pPr>
        <w:spacing w:after="0"/>
        <w:ind w:left="0"/>
        <w:jc w:val="left"/>
      </w:pPr>
      <w:r>
        <w:rPr>
          <w:rFonts w:ascii="Times New Roman"/>
          <w:b/>
          <w:i w:val="false"/>
          <w:color w:val="000000"/>
        </w:rPr>
        <w:t xml:space="preserve"> № 502 Едирейский избирательный участок:</w:t>
      </w:r>
    </w:p>
    <w:bookmarkEnd w:id="120"/>
    <w:bookmarkStart w:name="z127" w:id="121"/>
    <w:p>
      <w:pPr>
        <w:spacing w:after="0"/>
        <w:ind w:left="0"/>
        <w:jc w:val="both"/>
      </w:pPr>
      <w:r>
        <w:rPr>
          <w:rFonts w:ascii="Times New Roman"/>
          <w:b w:val="false"/>
          <w:i w:val="false"/>
          <w:color w:val="000000"/>
          <w:sz w:val="28"/>
        </w:rPr>
        <w:t>
      центр: село Едирей, улица Едирей дом 6, жилой дом;</w:t>
      </w:r>
    </w:p>
    <w:bookmarkEnd w:id="121"/>
    <w:bookmarkStart w:name="z128" w:id="122"/>
    <w:p>
      <w:pPr>
        <w:spacing w:after="0"/>
        <w:ind w:left="0"/>
        <w:jc w:val="both"/>
      </w:pPr>
      <w:r>
        <w:rPr>
          <w:rFonts w:ascii="Times New Roman"/>
          <w:b w:val="false"/>
          <w:i w:val="false"/>
          <w:color w:val="000000"/>
          <w:sz w:val="28"/>
        </w:rPr>
        <w:t>
      граница: жилые дома села Едирей и зимовки, относящиеся к селу Едирей;</w:t>
      </w:r>
    </w:p>
    <w:bookmarkEnd w:id="122"/>
    <w:bookmarkStart w:name="z129" w:id="123"/>
    <w:p>
      <w:pPr>
        <w:spacing w:after="0"/>
        <w:ind w:left="0"/>
        <w:jc w:val="left"/>
      </w:pPr>
      <w:r>
        <w:rPr>
          <w:rFonts w:ascii="Times New Roman"/>
          <w:b/>
          <w:i w:val="false"/>
          <w:color w:val="000000"/>
        </w:rPr>
        <w:t xml:space="preserve"> № 503 Осибайский избирательный участок:</w:t>
      </w:r>
    </w:p>
    <w:bookmarkEnd w:id="123"/>
    <w:bookmarkStart w:name="z130" w:id="124"/>
    <w:p>
      <w:pPr>
        <w:spacing w:after="0"/>
        <w:ind w:left="0"/>
        <w:jc w:val="both"/>
      </w:pPr>
      <w:r>
        <w:rPr>
          <w:rFonts w:ascii="Times New Roman"/>
          <w:b w:val="false"/>
          <w:i w:val="false"/>
          <w:color w:val="000000"/>
          <w:sz w:val="28"/>
        </w:rPr>
        <w:t>
      центр: село Осибай, клуб села Осибай, улица Ж.Елебекова, дом 6;</w:t>
      </w:r>
    </w:p>
    <w:bookmarkEnd w:id="124"/>
    <w:bookmarkStart w:name="z131" w:id="125"/>
    <w:p>
      <w:pPr>
        <w:spacing w:after="0"/>
        <w:ind w:left="0"/>
        <w:jc w:val="both"/>
      </w:pPr>
      <w:r>
        <w:rPr>
          <w:rFonts w:ascii="Times New Roman"/>
          <w:b w:val="false"/>
          <w:i w:val="false"/>
          <w:color w:val="000000"/>
          <w:sz w:val="28"/>
        </w:rPr>
        <w:t>
      граница: жилые дома улиц Биржан Сала, Ж.Елебекова, Заречная, Н.Нурмакова, Озерная, жилые дома села Колбасы и зимовки, относящиеся к селу Осибай;</w:t>
      </w:r>
    </w:p>
    <w:bookmarkEnd w:id="125"/>
    <w:bookmarkStart w:name="z132" w:id="126"/>
    <w:p>
      <w:pPr>
        <w:spacing w:after="0"/>
        <w:ind w:left="0"/>
        <w:jc w:val="left"/>
      </w:pPr>
      <w:r>
        <w:rPr>
          <w:rFonts w:ascii="Times New Roman"/>
          <w:b/>
          <w:i w:val="false"/>
          <w:color w:val="000000"/>
        </w:rPr>
        <w:t xml:space="preserve"> № 504 Басталский избирательный участок:</w:t>
      </w:r>
    </w:p>
    <w:bookmarkEnd w:id="126"/>
    <w:bookmarkStart w:name="z133" w:id="127"/>
    <w:p>
      <w:pPr>
        <w:spacing w:after="0"/>
        <w:ind w:left="0"/>
        <w:jc w:val="both"/>
      </w:pPr>
      <w:r>
        <w:rPr>
          <w:rFonts w:ascii="Times New Roman"/>
          <w:b w:val="false"/>
          <w:i w:val="false"/>
          <w:color w:val="000000"/>
          <w:sz w:val="28"/>
        </w:rPr>
        <w:t>
      центр: село Бастал, клуб села Бастал, улица Бастал, дом 26;</w:t>
      </w:r>
    </w:p>
    <w:bookmarkEnd w:id="127"/>
    <w:bookmarkStart w:name="z134" w:id="128"/>
    <w:p>
      <w:pPr>
        <w:spacing w:after="0"/>
        <w:ind w:left="0"/>
        <w:jc w:val="both"/>
      </w:pPr>
      <w:r>
        <w:rPr>
          <w:rFonts w:ascii="Times New Roman"/>
          <w:b w:val="false"/>
          <w:i w:val="false"/>
          <w:color w:val="000000"/>
          <w:sz w:val="28"/>
        </w:rPr>
        <w:t>
      граница: жилые дома села Бастал и зимовки, относящиеся к селу Бастал;</w:t>
      </w:r>
    </w:p>
    <w:bookmarkEnd w:id="128"/>
    <w:bookmarkStart w:name="z135" w:id="129"/>
    <w:p>
      <w:pPr>
        <w:spacing w:after="0"/>
        <w:ind w:left="0"/>
        <w:jc w:val="left"/>
      </w:pPr>
      <w:r>
        <w:rPr>
          <w:rFonts w:ascii="Times New Roman"/>
          <w:b/>
          <w:i w:val="false"/>
          <w:color w:val="000000"/>
        </w:rPr>
        <w:t xml:space="preserve"> № 505 Тегисшилдикский избирательный участок:</w:t>
      </w:r>
    </w:p>
    <w:bookmarkEnd w:id="129"/>
    <w:bookmarkStart w:name="z136" w:id="130"/>
    <w:p>
      <w:pPr>
        <w:spacing w:after="0"/>
        <w:ind w:left="0"/>
        <w:jc w:val="both"/>
      </w:pPr>
      <w:r>
        <w:rPr>
          <w:rFonts w:ascii="Times New Roman"/>
          <w:b w:val="false"/>
          <w:i w:val="false"/>
          <w:color w:val="000000"/>
          <w:sz w:val="28"/>
        </w:rPr>
        <w:t>
      центр: село Тегисшилдик, клуб села Тегисшилдик, Т. Аубакирова, дом 7;</w:t>
      </w:r>
    </w:p>
    <w:bookmarkEnd w:id="130"/>
    <w:bookmarkStart w:name="z137" w:id="131"/>
    <w:p>
      <w:pPr>
        <w:spacing w:after="0"/>
        <w:ind w:left="0"/>
        <w:jc w:val="both"/>
      </w:pPr>
      <w:r>
        <w:rPr>
          <w:rFonts w:ascii="Times New Roman"/>
          <w:b w:val="false"/>
          <w:i w:val="false"/>
          <w:color w:val="000000"/>
          <w:sz w:val="28"/>
        </w:rPr>
        <w:t>
      граница: жилые дома улиц Каратал, Мади, Т.Аубакирова, кардоны "Тонкерис", "Коктобе" и зимовки, относящиеся к селу Тегисшилдик;</w:t>
      </w:r>
    </w:p>
    <w:bookmarkEnd w:id="131"/>
    <w:bookmarkStart w:name="z138" w:id="132"/>
    <w:p>
      <w:pPr>
        <w:spacing w:after="0"/>
        <w:ind w:left="0"/>
        <w:jc w:val="left"/>
      </w:pPr>
      <w:r>
        <w:rPr>
          <w:rFonts w:ascii="Times New Roman"/>
          <w:b/>
          <w:i w:val="false"/>
          <w:color w:val="000000"/>
        </w:rPr>
        <w:t xml:space="preserve"> № 506 Жарлинский избирательный участок:</w:t>
      </w:r>
    </w:p>
    <w:bookmarkEnd w:id="132"/>
    <w:bookmarkStart w:name="z139" w:id="133"/>
    <w:p>
      <w:pPr>
        <w:spacing w:after="0"/>
        <w:ind w:left="0"/>
        <w:jc w:val="both"/>
      </w:pPr>
      <w:r>
        <w:rPr>
          <w:rFonts w:ascii="Times New Roman"/>
          <w:b w:val="false"/>
          <w:i w:val="false"/>
          <w:color w:val="000000"/>
          <w:sz w:val="28"/>
        </w:rPr>
        <w:t>
      центр: село Жарлы, коммунальное государственное учреждение "Средняя общеобразовательная школа № 9 села Жарлы" отдела образования Каркаралинского района управления образования Карагандинской области, улица Жарлы, дом 29;</w:t>
      </w:r>
    </w:p>
    <w:bookmarkEnd w:id="133"/>
    <w:bookmarkStart w:name="z140" w:id="134"/>
    <w:p>
      <w:pPr>
        <w:spacing w:after="0"/>
        <w:ind w:left="0"/>
        <w:jc w:val="both"/>
      </w:pPr>
      <w:r>
        <w:rPr>
          <w:rFonts w:ascii="Times New Roman"/>
          <w:b w:val="false"/>
          <w:i w:val="false"/>
          <w:color w:val="000000"/>
          <w:sz w:val="28"/>
        </w:rPr>
        <w:t>
      граница: жилые дома села Жарлы, кардон "Жанабет" и зимовки, относящиеся к селу Жарлы;</w:t>
      </w:r>
    </w:p>
    <w:bookmarkEnd w:id="134"/>
    <w:bookmarkStart w:name="z141" w:id="135"/>
    <w:p>
      <w:pPr>
        <w:spacing w:after="0"/>
        <w:ind w:left="0"/>
        <w:jc w:val="left"/>
      </w:pPr>
      <w:r>
        <w:rPr>
          <w:rFonts w:ascii="Times New Roman"/>
          <w:b/>
          <w:i w:val="false"/>
          <w:color w:val="000000"/>
        </w:rPr>
        <w:t xml:space="preserve"> № 507 Карыншиский избирательный участок:</w:t>
      </w:r>
    </w:p>
    <w:bookmarkEnd w:id="135"/>
    <w:bookmarkStart w:name="z142" w:id="136"/>
    <w:p>
      <w:pPr>
        <w:spacing w:after="0"/>
        <w:ind w:left="0"/>
        <w:jc w:val="both"/>
      </w:pPr>
      <w:r>
        <w:rPr>
          <w:rFonts w:ascii="Times New Roman"/>
          <w:b w:val="false"/>
          <w:i w:val="false"/>
          <w:color w:val="000000"/>
          <w:sz w:val="28"/>
        </w:rPr>
        <w:t>
      центр: село Карынши, улица Карынши дом 21, жилой дом;</w:t>
      </w:r>
    </w:p>
    <w:bookmarkEnd w:id="136"/>
    <w:bookmarkStart w:name="z143" w:id="137"/>
    <w:p>
      <w:pPr>
        <w:spacing w:after="0"/>
        <w:ind w:left="0"/>
        <w:jc w:val="both"/>
      </w:pPr>
      <w:r>
        <w:rPr>
          <w:rFonts w:ascii="Times New Roman"/>
          <w:b w:val="false"/>
          <w:i w:val="false"/>
          <w:color w:val="000000"/>
          <w:sz w:val="28"/>
        </w:rPr>
        <w:t>
      граница: жилые дома села Карынши и зимовки, относящиеся к селу Карынши;</w:t>
      </w:r>
    </w:p>
    <w:bookmarkEnd w:id="137"/>
    <w:bookmarkStart w:name="z144" w:id="138"/>
    <w:p>
      <w:pPr>
        <w:spacing w:after="0"/>
        <w:ind w:left="0"/>
        <w:jc w:val="left"/>
      </w:pPr>
      <w:r>
        <w:rPr>
          <w:rFonts w:ascii="Times New Roman"/>
          <w:b/>
          <w:i w:val="false"/>
          <w:color w:val="000000"/>
        </w:rPr>
        <w:t xml:space="preserve"> № 508 Татанский избирательный участок:</w:t>
      </w:r>
    </w:p>
    <w:bookmarkEnd w:id="138"/>
    <w:bookmarkStart w:name="z145" w:id="139"/>
    <w:p>
      <w:pPr>
        <w:spacing w:after="0"/>
        <w:ind w:left="0"/>
        <w:jc w:val="both"/>
      </w:pPr>
      <w:r>
        <w:rPr>
          <w:rFonts w:ascii="Times New Roman"/>
          <w:b w:val="false"/>
          <w:i w:val="false"/>
          <w:color w:val="000000"/>
          <w:sz w:val="28"/>
        </w:rPr>
        <w:t>
      центр: село Татан, дом культуры села Татан, улица Орталык, дом 14;</w:t>
      </w:r>
    </w:p>
    <w:bookmarkEnd w:id="139"/>
    <w:bookmarkStart w:name="z146" w:id="140"/>
    <w:p>
      <w:pPr>
        <w:spacing w:after="0"/>
        <w:ind w:left="0"/>
        <w:jc w:val="both"/>
      </w:pPr>
      <w:r>
        <w:rPr>
          <w:rFonts w:ascii="Times New Roman"/>
          <w:b w:val="false"/>
          <w:i w:val="false"/>
          <w:color w:val="000000"/>
          <w:sz w:val="28"/>
        </w:rPr>
        <w:t>
      граница: жилые дома улиц К.Аманжолова, Керегежал, Мектеп, Мереке, Орталык, Студенческая, Татан, Темирши и зимовки, относящиеся к селу Татан;</w:t>
      </w:r>
    </w:p>
    <w:bookmarkEnd w:id="140"/>
    <w:bookmarkStart w:name="z147" w:id="141"/>
    <w:p>
      <w:pPr>
        <w:spacing w:after="0"/>
        <w:ind w:left="0"/>
        <w:jc w:val="left"/>
      </w:pPr>
      <w:r>
        <w:rPr>
          <w:rFonts w:ascii="Times New Roman"/>
          <w:b/>
          <w:i w:val="false"/>
          <w:color w:val="000000"/>
        </w:rPr>
        <w:t xml:space="preserve"> № 509 Караагашский избирательный участок:</w:t>
      </w:r>
    </w:p>
    <w:bookmarkEnd w:id="141"/>
    <w:bookmarkStart w:name="z148" w:id="142"/>
    <w:p>
      <w:pPr>
        <w:spacing w:after="0"/>
        <w:ind w:left="0"/>
        <w:jc w:val="both"/>
      </w:pPr>
      <w:r>
        <w:rPr>
          <w:rFonts w:ascii="Times New Roman"/>
          <w:b w:val="false"/>
          <w:i w:val="false"/>
          <w:color w:val="000000"/>
          <w:sz w:val="28"/>
        </w:rPr>
        <w:t>
      центр: село Караагаш, клуб села Караагаш, улица Курлыс, дом 16/2;</w:t>
      </w:r>
    </w:p>
    <w:bookmarkEnd w:id="142"/>
    <w:bookmarkStart w:name="z149" w:id="143"/>
    <w:p>
      <w:pPr>
        <w:spacing w:after="0"/>
        <w:ind w:left="0"/>
        <w:jc w:val="both"/>
      </w:pPr>
      <w:r>
        <w:rPr>
          <w:rFonts w:ascii="Times New Roman"/>
          <w:b w:val="false"/>
          <w:i w:val="false"/>
          <w:color w:val="000000"/>
          <w:sz w:val="28"/>
        </w:rPr>
        <w:t>
      граница: жилые дома села Караагаш, жилые дома села Айнабулак и зимовки, относящиеся к селу Караагаш;</w:t>
      </w:r>
    </w:p>
    <w:bookmarkEnd w:id="143"/>
    <w:bookmarkStart w:name="z150" w:id="144"/>
    <w:p>
      <w:pPr>
        <w:spacing w:after="0"/>
        <w:ind w:left="0"/>
        <w:jc w:val="left"/>
      </w:pPr>
      <w:r>
        <w:rPr>
          <w:rFonts w:ascii="Times New Roman"/>
          <w:b/>
          <w:i w:val="false"/>
          <w:color w:val="000000"/>
        </w:rPr>
        <w:t xml:space="preserve"> № 510 Томарский избирательный участок:</w:t>
      </w:r>
    </w:p>
    <w:bookmarkEnd w:id="144"/>
    <w:bookmarkStart w:name="z151" w:id="145"/>
    <w:p>
      <w:pPr>
        <w:spacing w:after="0"/>
        <w:ind w:left="0"/>
        <w:jc w:val="both"/>
      </w:pPr>
      <w:r>
        <w:rPr>
          <w:rFonts w:ascii="Times New Roman"/>
          <w:b w:val="false"/>
          <w:i w:val="false"/>
          <w:color w:val="000000"/>
          <w:sz w:val="28"/>
        </w:rPr>
        <w:t>
      центр: село Томар, клуб села Томар улица Томар, дом 10А;</w:t>
      </w:r>
    </w:p>
    <w:bookmarkEnd w:id="145"/>
    <w:bookmarkStart w:name="z152" w:id="146"/>
    <w:p>
      <w:pPr>
        <w:spacing w:after="0"/>
        <w:ind w:left="0"/>
        <w:jc w:val="both"/>
      </w:pPr>
      <w:r>
        <w:rPr>
          <w:rFonts w:ascii="Times New Roman"/>
          <w:b w:val="false"/>
          <w:i w:val="false"/>
          <w:color w:val="000000"/>
          <w:sz w:val="28"/>
        </w:rPr>
        <w:t>
      граница: жилые дома улиц Абая, Акбосага, Б.Бекбаева, Басимбекова, Достык, К.Аманжолова, Кулькина, М.Ауезова, М.Рыскулова, Мади, Томар и зимовки, относящиеся к Томарскому сельскому округу;</w:t>
      </w:r>
    </w:p>
    <w:bookmarkEnd w:id="146"/>
    <w:bookmarkStart w:name="z153" w:id="147"/>
    <w:p>
      <w:pPr>
        <w:spacing w:after="0"/>
        <w:ind w:left="0"/>
        <w:jc w:val="left"/>
      </w:pPr>
      <w:r>
        <w:rPr>
          <w:rFonts w:ascii="Times New Roman"/>
          <w:b/>
          <w:i w:val="false"/>
          <w:color w:val="000000"/>
        </w:rPr>
        <w:t xml:space="preserve"> № 511 Угарский избирательный участок:</w:t>
      </w:r>
    </w:p>
    <w:bookmarkEnd w:id="147"/>
    <w:bookmarkStart w:name="z154" w:id="148"/>
    <w:p>
      <w:pPr>
        <w:spacing w:after="0"/>
        <w:ind w:left="0"/>
        <w:jc w:val="both"/>
      </w:pPr>
      <w:r>
        <w:rPr>
          <w:rFonts w:ascii="Times New Roman"/>
          <w:b w:val="false"/>
          <w:i w:val="false"/>
          <w:color w:val="000000"/>
          <w:sz w:val="28"/>
        </w:rPr>
        <w:t>
      центр: село Матак, клуб села Матак, улица Мадениет, дом 3А;</w:t>
      </w:r>
    </w:p>
    <w:bookmarkEnd w:id="148"/>
    <w:bookmarkStart w:name="z155" w:id="149"/>
    <w:p>
      <w:pPr>
        <w:spacing w:after="0"/>
        <w:ind w:left="0"/>
        <w:jc w:val="both"/>
      </w:pPr>
      <w:r>
        <w:rPr>
          <w:rFonts w:ascii="Times New Roman"/>
          <w:b w:val="false"/>
          <w:i w:val="false"/>
          <w:color w:val="000000"/>
          <w:sz w:val="28"/>
        </w:rPr>
        <w:t>
      граница: жилые дома улиц Бейбитшилик, Наурыз, Тауелсиздик, Желтоксан, Матак батыр, Казак ели, Мадениет, санаторий "Жосалы", 6 разъезд и зимовки относящиеся к Угарскому сельскому округу;</w:t>
      </w:r>
    </w:p>
    <w:bookmarkEnd w:id="149"/>
    <w:bookmarkStart w:name="z156" w:id="150"/>
    <w:p>
      <w:pPr>
        <w:spacing w:after="0"/>
        <w:ind w:left="0"/>
        <w:jc w:val="left"/>
      </w:pPr>
      <w:r>
        <w:rPr>
          <w:rFonts w:ascii="Times New Roman"/>
          <w:b/>
          <w:i w:val="false"/>
          <w:color w:val="000000"/>
        </w:rPr>
        <w:t xml:space="preserve"> № 512 Ынталинский избирательный участок:</w:t>
      </w:r>
    </w:p>
    <w:bookmarkEnd w:id="150"/>
    <w:bookmarkStart w:name="z157" w:id="151"/>
    <w:p>
      <w:pPr>
        <w:spacing w:after="0"/>
        <w:ind w:left="0"/>
        <w:jc w:val="both"/>
      </w:pPr>
      <w:r>
        <w:rPr>
          <w:rFonts w:ascii="Times New Roman"/>
          <w:b w:val="false"/>
          <w:i w:val="false"/>
          <w:color w:val="000000"/>
          <w:sz w:val="28"/>
        </w:rPr>
        <w:t>
      центр: село Ынталы, клуб села Ынталы, улица Бейбитшилик, дом 13;</w:t>
      </w:r>
    </w:p>
    <w:bookmarkEnd w:id="151"/>
    <w:bookmarkStart w:name="z158" w:id="152"/>
    <w:p>
      <w:pPr>
        <w:spacing w:after="0"/>
        <w:ind w:left="0"/>
        <w:jc w:val="both"/>
      </w:pPr>
      <w:r>
        <w:rPr>
          <w:rFonts w:ascii="Times New Roman"/>
          <w:b w:val="false"/>
          <w:i w:val="false"/>
          <w:color w:val="000000"/>
          <w:sz w:val="28"/>
        </w:rPr>
        <w:t>
      граница: жилые дома улиц Бейбитшилик, Мектеп, Нура, Тауелсиздик, 5 разъезд и зимовки относящиеся к Ынталинскому сельскому округу;</w:t>
      </w:r>
    </w:p>
    <w:bookmarkEnd w:id="152"/>
    <w:bookmarkStart w:name="z159" w:id="153"/>
    <w:p>
      <w:pPr>
        <w:spacing w:after="0"/>
        <w:ind w:left="0"/>
        <w:jc w:val="left"/>
      </w:pPr>
      <w:r>
        <w:rPr>
          <w:rFonts w:ascii="Times New Roman"/>
          <w:b/>
          <w:i w:val="false"/>
          <w:color w:val="000000"/>
        </w:rPr>
        <w:t xml:space="preserve"> № 513 Шарыктинский избирательный участок:</w:t>
      </w:r>
    </w:p>
    <w:bookmarkEnd w:id="153"/>
    <w:bookmarkStart w:name="z160" w:id="154"/>
    <w:p>
      <w:pPr>
        <w:spacing w:after="0"/>
        <w:ind w:left="0"/>
        <w:jc w:val="both"/>
      </w:pPr>
      <w:r>
        <w:rPr>
          <w:rFonts w:ascii="Times New Roman"/>
          <w:b w:val="false"/>
          <w:i w:val="false"/>
          <w:color w:val="000000"/>
          <w:sz w:val="28"/>
        </w:rPr>
        <w:t>
      центр: село Теректы, коммунальное государственное учреждение "Средняя общеобразовательная школа № 30 села Теректы" отдела образования Каркаралинского района управления образования Карагандинской области, улица Абая, дом 26;</w:t>
      </w:r>
    </w:p>
    <w:bookmarkEnd w:id="154"/>
    <w:bookmarkStart w:name="z161" w:id="155"/>
    <w:p>
      <w:pPr>
        <w:spacing w:after="0"/>
        <w:ind w:left="0"/>
        <w:jc w:val="both"/>
      </w:pPr>
      <w:r>
        <w:rPr>
          <w:rFonts w:ascii="Times New Roman"/>
          <w:b w:val="false"/>
          <w:i w:val="false"/>
          <w:color w:val="000000"/>
          <w:sz w:val="28"/>
        </w:rPr>
        <w:t>
      граница: жилые дома улиц А.Загиевой, Абая, Б.Шегебаева, Казыбек би, Х.Ахметова и зимовки относящиеся к селу Теректы;</w:t>
      </w:r>
    </w:p>
    <w:bookmarkEnd w:id="155"/>
    <w:bookmarkStart w:name="z162" w:id="156"/>
    <w:p>
      <w:pPr>
        <w:spacing w:after="0"/>
        <w:ind w:left="0"/>
        <w:jc w:val="left"/>
      </w:pPr>
      <w:r>
        <w:rPr>
          <w:rFonts w:ascii="Times New Roman"/>
          <w:b/>
          <w:i w:val="false"/>
          <w:color w:val="000000"/>
        </w:rPr>
        <w:t xml:space="preserve"> № 514 Шоптыкольский избирательный участок:</w:t>
      </w:r>
    </w:p>
    <w:bookmarkEnd w:id="156"/>
    <w:bookmarkStart w:name="z163" w:id="157"/>
    <w:p>
      <w:pPr>
        <w:spacing w:after="0"/>
        <w:ind w:left="0"/>
        <w:jc w:val="both"/>
      </w:pPr>
      <w:r>
        <w:rPr>
          <w:rFonts w:ascii="Times New Roman"/>
          <w:b w:val="false"/>
          <w:i w:val="false"/>
          <w:color w:val="000000"/>
          <w:sz w:val="28"/>
        </w:rPr>
        <w:t>
      центр: село Шоптыколь, улица Шоптыколь, дом 6, частное здание;</w:t>
      </w:r>
    </w:p>
    <w:bookmarkEnd w:id="157"/>
    <w:bookmarkStart w:name="z164" w:id="158"/>
    <w:p>
      <w:pPr>
        <w:spacing w:after="0"/>
        <w:ind w:left="0"/>
        <w:jc w:val="both"/>
      </w:pPr>
      <w:r>
        <w:rPr>
          <w:rFonts w:ascii="Times New Roman"/>
          <w:b w:val="false"/>
          <w:i w:val="false"/>
          <w:color w:val="000000"/>
          <w:sz w:val="28"/>
        </w:rPr>
        <w:t>
      граница: жилые дома села Шоптыколь и зимовки относящиеся к селу Шоптыколь;</w:t>
      </w:r>
    </w:p>
    <w:bookmarkEnd w:id="158"/>
    <w:bookmarkStart w:name="z165" w:id="159"/>
    <w:p>
      <w:pPr>
        <w:spacing w:after="0"/>
        <w:ind w:left="0"/>
        <w:jc w:val="left"/>
      </w:pPr>
      <w:r>
        <w:rPr>
          <w:rFonts w:ascii="Times New Roman"/>
          <w:b/>
          <w:i w:val="false"/>
          <w:color w:val="000000"/>
        </w:rPr>
        <w:t xml:space="preserve"> № 515 Кызылшиликский избирательный участок:</w:t>
      </w:r>
    </w:p>
    <w:bookmarkEnd w:id="159"/>
    <w:bookmarkStart w:name="z166" w:id="160"/>
    <w:p>
      <w:pPr>
        <w:spacing w:after="0"/>
        <w:ind w:left="0"/>
        <w:jc w:val="both"/>
      </w:pPr>
      <w:r>
        <w:rPr>
          <w:rFonts w:ascii="Times New Roman"/>
          <w:b w:val="false"/>
          <w:i w:val="false"/>
          <w:color w:val="000000"/>
          <w:sz w:val="28"/>
        </w:rPr>
        <w:t>
      центр: село Кызылшилик, коммунальное государственное учреждение "Начальная школа школа № 41 села Кызылшилик" отдела образования Каркаралинского района управления образования Карагандинской области, улица Кызылшилик, дом 15;</w:t>
      </w:r>
    </w:p>
    <w:bookmarkEnd w:id="160"/>
    <w:bookmarkStart w:name="z167" w:id="161"/>
    <w:p>
      <w:pPr>
        <w:spacing w:after="0"/>
        <w:ind w:left="0"/>
        <w:jc w:val="both"/>
      </w:pPr>
      <w:r>
        <w:rPr>
          <w:rFonts w:ascii="Times New Roman"/>
          <w:b w:val="false"/>
          <w:i w:val="false"/>
          <w:color w:val="000000"/>
          <w:sz w:val="28"/>
        </w:rPr>
        <w:t>
      граница: жилые дома села Кызылшилик, жилые дома села Айыр и зимовки, относящиеся к селу Кызылшилик.</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