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7bec" w14:textId="9b77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Каркаралинского района от 22 ноября 2024 года № 4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Каркаралинского района Карагандинской области от 13 февраля 2025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Каркаралинского района от от 22 ноября 2024 года № 4 "Об объявлении чрезвычайной ситуации природного характера местного масштаба" (зарегистрировано в Реестре государственной регистрации нормативных правовых актов за № 203028).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акима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Токмурзин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