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a60" w14:textId="c493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прокладки и обслуживания волоконно оптической линии связи товариществом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Новоузенского сельского округа Бухар-Жырауского района Карагандинской области от 24 июня 2025 года № 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ответственностью "Кар-Тел"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Новоузенского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0,538 га, расположенный на территории Новоузенского сельского округа, Бухар-Жырауского района, Карагандинской области без изъятия земельного участка сроком до 20 мая 2074 года для прокладки и обслуживания волоконно оптической линии связи товариществом с ограниченной ответственностью "Кар-Тел".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"Кар-Тел"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