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f8c1" w14:textId="666f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Доскейского сельского округа от 23 апреля 2021 года № 04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Доскейского сельского округа Бухар-Жырауского района Карагандинской области от 26 февраля 2025 года № 3-р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 Доскейского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Доскейского сельского округа от 23 апреля 2021 года №04 "Об объявлении чрезвычайной ситуации техногенного характера местного масштаба" (зарегистрировано в реестре нормативно правовых актов № 6320).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Доскейского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