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fca7" w14:textId="371f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геологоразведочных работ товариществом с ограниченной ответственностью "Сункаруя"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Акбел Бухар-Жырауского района Карагандинской области от 24 января 2025 года № 02-р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товарищества с ограниченной ответственностью "Сункаруя"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Акбельского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1009 га, расположенный на территории Акбельского сельского округа, Бухар-Жырауского района, Карагандинской области без изъятия земельного участка сроком до 24 января 2031 года для проведения геологоразведочных работ товариществом с ограниченной ответственностью "Сункаруя".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"Сункаруя" необходимо: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земельного участка соблюдать требования законодательства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Акбельского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