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676a" w14:textId="dee6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поселка Кушокы от 12 марта 2021 года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Кушокы Бухар-Жырауского района Карагандинской области от 26 февраля 2025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 поселка Кушокы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Кушокы от 12 марта 2021 года № 3 "Об объявлении чрезвычайной ситуации природного характера" (зарегистрировано в реестре нормативных правовых актов 16 марта 2021 года № 6246).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Кушокы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Рыспеков Х.Ж.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