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08e0" w14:textId="8d90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Бухар-Жырауского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18 декабря 2025 года № 39/14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Карагандинской области от 25 апреля 2023 года № 11 "Об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Бухар-Жырауского районного маслихата Карагандинской области от 29 сентября 2023 года №10 "О внесении изменений и дополнения в решение Бухар-Жырауского районного маслихата Карагандинской области от 25 апреля 2023 года № 11 "Об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