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bd5c" w14:textId="d70b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поселков и сельских округов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18 декабря 2025 года № 39/06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Ботакара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364 071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140 070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223 566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364 071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69 099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Габидена Мустафина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138 506 тысяч тенге, в том числе по: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64 206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74 132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138 506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40 817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Кушокы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208 777 тысяч тенге, в том числе по: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95 533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113 244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208 777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73 572 тысяч тенге.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Доскейского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132 845 тысяч тенге, в том числе по: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56 004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205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76 636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132 845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44 204 тысяч тенге.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Кокпектинского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120 909 тысяч тенге, в том числе по: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76 125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44 776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120 909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38 503 тысяч тенге.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Корнеевского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66 043 тысяч тенге, в том числе по: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14 447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51 596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66 043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46 549 тысяч тенге.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80 149 тысяч тенге, в том числе по: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20 410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59 739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80 149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45 081 тысяч тенге.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Баймырза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62 772 тысяч тенге, в том числе по: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21 918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40 614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62 772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35 927 тысяч тенге.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Ростовского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79 445 тысяч тенге, в том числе по: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23 159 тысяч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1 136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55 150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79 445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49 450 тысяч тенге.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Уштобинского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144 971 тысяч тенге, в том числе по: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135 199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222 тысяч тенге;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9 550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144 971 тысяч тенге;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2 486 тысяч тенге.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Акбельского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53 246 тысяч тенге, в том числе по: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5 140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48 106 тысяч тенге;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53 246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43 516 тысяч тенге.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Акоре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43 671 тысяч тенге, в том числе по: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5 532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38 139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43 671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34 451 тысяч тенге.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Актобинского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42 180 тысяч тенге, в том числе по: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3 732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38 448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42 180 тысяч тенге;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31 277 тысяч тенге.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Белагашского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53 612 тысяч тенге, в том числе по: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5 997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47 615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53 612 тысяч тенге;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39 389 тысяч тенге.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Ботакара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48 772 тысяч тенге, в том числе по: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8 677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40 095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48 772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35 932 тысяч тенге.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Бухар-Жырауского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31 573 тысяч тенге, в том числе по: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2 867 тысяч тенге;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28 706 тысяч тенге;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31 573 тысяч тенге;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25 161 тысяч тенге.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Гагаринского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45 385 тысяч тенге, в том числе по: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3 835 тысяч тенге;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41 550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45 385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37 503 тысяч тенге.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Жанаталап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58 889 тысяч тенге, в том числе по: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7 234 тысяч тенге;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51 655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58 889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42 011 тысяч тенге.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Каражарского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81 010 тысяч тенге, в том числе по: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18 818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62 192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81 010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41 576 тысяч тенге.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Каракудук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55 198 тысяч тенге, в том числе по: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9 026 тысяч тенге;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46 172 тысяч тенге;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55 198 тысяч тенге;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38 740 тысяч тенге.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Кызылкаинского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54 564 тысяч тенге, в том числе по: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11 905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448 тысяч тенге;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42 211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54 564 тысяч тенге;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38 185 тысяч тенге.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Новоузенского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111 977 тысяч тенге, в том числе по: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30 119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81 858 тысяч тенге;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111 977 тысяч тенге;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35 758 тысяч тенге.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Самаркандского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73 755 тысяч тенге, в том числе по: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9 861 тысяч тенге;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63 894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73 755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48 134 тысяч тенге.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Суыксу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45 882 тысяч тенге, в том числе по: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2 399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43 483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45 882 тысяч тенге;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35 010 тысяч тенге.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Тогызкудукского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44 269 тысяч тенге, в том числе по: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13 692 тысяч тенге;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30 577 тысяч тенге;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44 269 тысяч тенге;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00"/>
    <w:bookmarkStart w:name="z50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25 904 тысяч тенге.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сельского округа Тузды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59 780 тысяч тенге, в том числе по: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8 394 тысяч тенге;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51 386 тысяч тенге;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59 780 тысяч тенге;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12"/>
    <w:bookmarkStart w:name="z5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13"/>
    <w:bookmarkStart w:name="z5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14"/>
    <w:bookmarkStart w:name="z5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5"/>
    <w:bookmarkStart w:name="z5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16"/>
    <w:bookmarkStart w:name="z5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17"/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18"/>
    <w:bookmarkStart w:name="z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19"/>
    <w:bookmarkStart w:name="z5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20"/>
    <w:bookmarkStart w:name="z5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38 220 тысяч тенге.</w:t>
      </w:r>
    </w:p>
    <w:bookmarkEnd w:id="521"/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Умуткерского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22"/>
    <w:bookmarkStart w:name="z5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81 343 тысяч тенге, в том числе по:</w:t>
      </w:r>
    </w:p>
    <w:bookmarkEnd w:id="523"/>
    <w:bookmarkStart w:name="z5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15 084 тысяч тенге;</w:t>
      </w:r>
    </w:p>
    <w:bookmarkEnd w:id="524"/>
    <w:bookmarkStart w:name="z5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25"/>
    <w:bookmarkStart w:name="z5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26"/>
    <w:bookmarkStart w:name="z5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27"/>
    <w:bookmarkStart w:name="z53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66 259 тысяч тенге;</w:t>
      </w:r>
    </w:p>
    <w:bookmarkEnd w:id="528"/>
    <w:bookmarkStart w:name="z53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81 343 тысяч тенге;</w:t>
      </w:r>
    </w:p>
    <w:bookmarkEnd w:id="529"/>
    <w:bookmarkStart w:name="z5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30"/>
    <w:bookmarkStart w:name="z5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31"/>
    <w:bookmarkStart w:name="z5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32"/>
    <w:bookmarkStart w:name="z5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33"/>
    <w:bookmarkStart w:name="z5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34"/>
    <w:bookmarkStart w:name="z5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5"/>
    <w:bookmarkStart w:name="z5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36"/>
    <w:bookmarkStart w:name="z5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37"/>
    <w:bookmarkStart w:name="z54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8"/>
    <w:bookmarkStart w:name="z54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9"/>
    <w:bookmarkStart w:name="z54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0"/>
    <w:bookmarkStart w:name="z54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35 056 тысяч тенге.</w:t>
      </w:r>
    </w:p>
    <w:bookmarkEnd w:id="541"/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Центрального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42"/>
    <w:bookmarkStart w:name="z54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60 401 тысяч тенге, в том числе по:</w:t>
      </w:r>
    </w:p>
    <w:bookmarkEnd w:id="543"/>
    <w:bookmarkStart w:name="z54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13 765 тысяч тенге;</w:t>
      </w:r>
    </w:p>
    <w:bookmarkEnd w:id="544"/>
    <w:bookmarkStart w:name="z54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46 636 тысяч тенге;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60 401 тысяч тенге;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57"/>
    <w:bookmarkStart w:name="z5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58"/>
    <w:bookmarkStart w:name="z56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36 895 тысяч тенге.</w:t>
      </w:r>
    </w:p>
    <w:bookmarkEnd w:id="561"/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Шешенкаринского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62"/>
    <w:bookmarkStart w:name="z56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70 928 тысяч тенге, в том числе по:</w:t>
      </w:r>
    </w:p>
    <w:bookmarkEnd w:id="563"/>
    <w:bookmarkStart w:name="z5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65 575 тысяч тенге;</w:t>
      </w:r>
    </w:p>
    <w:bookmarkEnd w:id="564"/>
    <w:bookmarkStart w:name="z5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779 тысяч тенге;</w:t>
      </w:r>
    </w:p>
    <w:bookmarkEnd w:id="565"/>
    <w:bookmarkStart w:name="z5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66"/>
    <w:bookmarkStart w:name="z5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67"/>
    <w:bookmarkStart w:name="z5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4 574 тысяч тенге;</w:t>
      </w:r>
    </w:p>
    <w:bookmarkEnd w:id="568"/>
    <w:bookmarkStart w:name="z57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70 928 тысяч тенге;</w:t>
      </w:r>
    </w:p>
    <w:bookmarkEnd w:id="569"/>
    <w:bookmarkStart w:name="z5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70"/>
    <w:bookmarkStart w:name="z5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71"/>
    <w:bookmarkStart w:name="z5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72"/>
    <w:bookmarkStart w:name="z5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73"/>
    <w:bookmarkStart w:name="z5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74"/>
    <w:bookmarkStart w:name="z5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75"/>
    <w:bookmarkStart w:name="z5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76"/>
    <w:bookmarkStart w:name="z5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77"/>
    <w:bookmarkStart w:name="z5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78"/>
    <w:bookmarkStart w:name="z5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9"/>
    <w:bookmarkStart w:name="z5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80"/>
    <w:bookmarkStart w:name="z5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0 тенге.</w:t>
      </w:r>
    </w:p>
    <w:bookmarkEnd w:id="581"/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Предусмотреть в бюджете на 2026 год бюджетные изъятия из бюджета Шешенкаринского сельского округа в сумме 11 457 тысяч тенге</w:t>
      </w:r>
    </w:p>
    <w:bookmarkEnd w:id="582"/>
    <w:bookmarkStart w:name="z5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Настоящее решение вводится в действие с 1 января 2026 года.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590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2026 год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592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2027 год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594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2028 год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596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2026 год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598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2027 год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00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2028 год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02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2026 год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04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2027 год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06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2028 год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08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2026 год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10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2027 год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12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2028 год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14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2026 год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16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2027 год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18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2028 год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0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2026 год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2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2027 год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4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2028 год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6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2026 год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8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2027 год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0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2028 год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2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2026 год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4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2027 год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6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2028 год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8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2026 год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0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2027 год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2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2028 год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4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2026 год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6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2027 год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8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2028 год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0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2026 год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2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2027 год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4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2028 год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6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2026 год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8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2027 год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0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2028 год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2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2026 год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4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2027 год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6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2028 год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8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2026 год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0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2027 год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2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2028 год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4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2026 год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6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2027 год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8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2028 год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0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2026 год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2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2027 год</w:t>
      </w:r>
    </w:p>
    <w:bookmarkEnd w:id="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4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2028 год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6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2026 год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8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2027 год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0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2028 год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2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2026 год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4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2027 год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6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2028 год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8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2026 год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00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2027 год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02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2028 год</w:t>
      </w:r>
    </w:p>
    <w:bookmarkEnd w:id="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04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2026 год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06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2027 год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08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2028 год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10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2026 год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12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2027 год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14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2028 год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16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2026 год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81 858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18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2027 год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20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2028 год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22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2026 год</w:t>
      </w:r>
    </w:p>
    <w:bookmarkEnd w:id="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24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2027 год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26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2028 год</w:t>
      </w:r>
    </w:p>
    <w:bookmarkEnd w:id="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28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2026 год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30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2027 год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32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2028 год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34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2026 год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36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2027 год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38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2028 год</w:t>
      </w:r>
    </w:p>
    <w:bookmarkEnd w:id="6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40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2026 год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42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2027 год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44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2028 год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46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2026 год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48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2027 год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50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2028 год</w:t>
      </w:r>
    </w:p>
    <w:bookmarkEnd w:id="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52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2026 год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54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2027 год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56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2028 год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58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2026 год</w:t>
      </w:r>
    </w:p>
    <w:bookmarkEnd w:id="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60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2027 год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62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2028 год</w:t>
      </w:r>
    </w:p>
    <w:bookmarkEnd w:id="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