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e692" w14:textId="d4de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25 сессии Бухар-Жырауского районного маслихата от 26 декабря 2024 года № 7 "О бюджетах сел, поселков и сельских округов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28 ноября 2025 года № 38/05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"Бюджетный кодекс Республики Казахстан", Законом Республики Казахстан "О местном государственном управлении и самоуправлении в Республике Казахстан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25 сессии Бухар-Жырауского районного маслихата от 26 декабря 2024 года №7 "О бюджетах сел, поселков и сельских округов района на 2025-2027 годы"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550 336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131 761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3 593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414 982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554 217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3 881 тысяч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119 670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129 209 тысяч тенге, в том числе по: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63 443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169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65 597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130 779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1 570 тысяч тенге;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43 684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169 276 тысяч тенге, в том числе по: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99 153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70 123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169 394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33 955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122 199 тысяч тенге, в том числе по: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51 257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7 349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63 593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152 706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30 507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54 526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133 268 тысяч тенге, в том числе по: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70 110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8 429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54 729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141 875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8 607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49 389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79 541 тысяч тенге, в том числе по: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21 026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58 515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83 408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3 867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53 622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52 537 тысяч тенге, в том числе по: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18 889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33 648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55 011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2 474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29 062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92 070 тысяч тенге, в том числе по: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22 574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196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68 490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92 517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63 291 тысяч тенге."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198 488 тысяч тенге, в том числе по: 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122 715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185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7 185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68 403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204 567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6 079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31 883 тысяч тенге."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127 824 тысяч тенге, в том числе по: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8 999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118 825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128 978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1 154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34 906 тысяч тенге.";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Акоре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40 727 тысяч тенге, в том числе по: 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4 564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36 163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40 803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32 726 тысяч тенге.";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37 782 тысяч тенге, в том числе по: 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3 570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34 212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38 062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28 231 тысяч тенге.";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108 273 тысяч тенге, в том числе по: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5 090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103 183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109 059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786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36 894 тысяч тенге.";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Ботакара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48 597 тысяч тенге, в том числе по: 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8 476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40 121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53 293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4 696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36 484 тысяч тенге.";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Бухар-Жырауского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 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33 958 тысяч тенге, в том числе по: 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5 719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28 239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37 291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3 333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25 103 тысяч тенге.";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Гагаринского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48 304 тысяч тенге, в том числе по: 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- 3 420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44 884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48 557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 тысяч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40 689 тысяч тенге.";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Жанаталап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48 412 тысяч тенге, в том числе по: 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5 913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42 499 тысяч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48 626 тысяч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214 тысяч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38 512 тысяч тенге.";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50 231 тысяч тенге, в том числе по: 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8 471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41 760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52 423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2 192 тысяч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38 124 тысяч тенге.";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Кызылкаинского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63 549 тысяч тенге, в том числе по: 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10 237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440 тысяч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52 872 тысяч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63 951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 тысяч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37 793 тысяч тенге.";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Новоузенского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121 849 тысяч тенге, в том числе по: 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29 293 тысяч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92 556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128 737 тысяч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6 888 тысяч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39 608 тысяч тенге.";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Самаркандского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66 479 тысяч тенге, в том числе по: 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8 532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147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57 800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70 878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4 399 тысяч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51 450 тысяч тенге.";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Суыксу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52 906 тысяч тенге, в том числе по: 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2 427 тысяч тенге;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50 479 тысяч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53 094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 тысяч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33 637 тысяч тенге.";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Тогызкудукского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45 803 тысяч тенге, в том числе по: 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12 631 тысяч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33 172 тысяч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49 913 тысяч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4 110 тысяч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29 934 тысяч тенге.";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сельского округа Тузды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222 252 тысяч тенге, в том числе по: 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8 612 тысяч тенге;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213 640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223 028 тысяч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776 тысяч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36 618 тысяч тенге.";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64 144 тысяч тенге, в том числе по: 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15 073 тысяч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49 071 тысяч тенге;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64 619 тысяч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475 тысяч тенге;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45 185 тысяч тенге.";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Центрального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58 765 тысяч тенге, в том числе по: 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12 500 тысяч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46 265 тысяч тенге;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58 914 тысяч тенге;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 тысяч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40 475 тысяч тенге.";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36 437 тысяч тенге, в том числе по: 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27 479 тысяч тенге;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650 тысяч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8 308 тысяч тенге;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73 838 тысяч тенге;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37 401 тысяч тенге;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4 386 тысяч тенге.";</w:t>
      </w:r>
    </w:p>
    <w:bookmarkEnd w:id="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70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2025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414 982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414 982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73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2025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7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2025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79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2025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8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2025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85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2025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88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2025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91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2025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9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2025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97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2025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00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2025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0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2025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0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2025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09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2025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12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2025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15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2025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18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2025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21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2025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24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2025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27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2025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30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2025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33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2025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36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2025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39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2025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42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2025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45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2025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№38/05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48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2025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