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6ed8" w14:textId="76a6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21 сессии Бухар-Жырауского районного маслихата от 28 декабря 2017 года № 5 "Об утверждении норм образования и накопления коммунальных отходов по Бухар-Жыраускому району, а также тарифов на сбор, вывоз и захоронение твердых бытовых отходов по поселку Ботакара, селам Новоузенка, Доскей, Кокпекты и поселку Кушокы Бухар-Жырауского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26 июня 2025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декабря 2017 года №5 "Об утверждении норм образования и накопления коммунальных отходов по Бухар-Жыраускому району, а также тарифов на сбор, вывоз и захоронение твердых бытовых отходов по поселку Ботакара, селам Новоузенка, Доскей, Кокпекты и поселку Кушокы Бухар-Жырауского района" (зарегистрировано в Реестре государственной регистрации нормативных правовых актов за № 4568)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Кодекса Республики Казахстан "Экологический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Бухар-Жырауский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