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a9c1" w14:textId="25da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25 сессии Бухар-Жырауского районного маслихата от 26 декабря 2024 года № 7 "О бюджетах сел, поселков и сельских округов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29 мая 2025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25 сессии Бухар-Жырауского районного маслихата от 26 декабря 2024 года №7 "О бюджетах сел, поселков и сельских округов района на 2025-2027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Ботакара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279 571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105 284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172 709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283 452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3 881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119 670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112 062 тысяч тенге, в том числе по: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50 680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61 382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113 632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43 684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133 555 тысяч тенге, в том числе по: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86 853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46 702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133 673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33 955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113 793 тысяч тенге, в том числе по: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47 777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6 329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59 687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144 300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30 507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54 526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109 321 тысяч тенге, в том числе по: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52 110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2 482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54 739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117 928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8 607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49 389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Корнеевского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72 395 тысяч тенге, в том числе по: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11 417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60 978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74 693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2 298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47 423 тысяч тенге.";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79 194 тысяч тенге, в том числе по: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20 679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58 515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83 061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3 867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53 622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Баймырза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51 413 тысяч тенге, в том числе по: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17 765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33 648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53 887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2 474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29 062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91 240 тысяч тенге, в том числе по: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22 220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68 490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91 687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447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63 291 тысяч тенге."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137 147 тысяч тенге, в том числе по: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91 092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131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857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45 067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143 226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6 079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31 883 тысяч тенге."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Акбельского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128 613 тысяч тенге, в том числе по: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9 519 тысяч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119 094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129 767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1 154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34 906 тысяч тенге.";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Акоре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40 727 тысяч тенге, в том числе по: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4 564 тысяч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36 163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40 803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32 726 тысяч тенге.";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Актобинского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34 517 тысяч тенге, в том числе по: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2 561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31 956 тысяч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34 797 тысяч тенге;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 тысяч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28 231 тысяч тенге.";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Белагашского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107 932 тысяч тенге, в том числе по: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4 749 тысяч тенге;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103 183 тысяч тенге;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108 718 тысяч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786 тысяч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36 894 тысяч тенге.";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Ботакара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48 597 тысяч тенге, в том числе по: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8 476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40 121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53 293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4 696 тысяч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36 484 тысяч тенге.";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Бухар-Жырауского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30 391 тысяч тенге, в том числе по: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2 152 тысяч тенге;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28 239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33 724 тысяч тенге;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3 333 тысяч тенге;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25 103 тысяч тенге.";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Гагаринского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48 304 тысяч тенге, в том числе по: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3 420 тысяч тенге;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44 884 тысяч тенге;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48 557 тысяч тенге;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253 тысяч тенге;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40 689 тысяч тенге.";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Жанаталап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48 412 тысяч тенге, в том числе по: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5 913 тысяч тенге;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42 499 тысяч тенге;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48 626 тысяч тенге;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214 тысяч тенге;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38 512 тысяч тенге.";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Каражарского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60 953 тысяч тенге, в том числе по: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10 313 тысяч тенге;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50 640 тысяч тенге;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67 137 тысяч тенге;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6 184 тысяч тенге;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46 304 тысяч тенге.";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Каракудук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49 907 тысяч тенге, в том числе по: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8 147 тысяч тенге;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41 760 тысяч тенге;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52 099 тысяч тенге;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2 192 тысяч тенге;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38 124 тысяч тенге.";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Кызылкаинского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65 236 тысяч тенге, в том числе по: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10 237 тысяч тенге;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440 тысяч тенге;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54 559 тысяч тенге;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65 638 тысяч тенге;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 тысяч тенге;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37 793 тысяч тенге.";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Новоузенского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100 146 тысяч тенге, в том числе по: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25 929 тысяч тенге;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74 217 тысяч тенге;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107 034 тысяч тенге;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6 888 тысяч тенге;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39 608 тысяч тенге.";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Самаркандского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63 416 тысяч тенге, в том числе по: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7 616 тысяч тенге;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55 800 тысяч тенге;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67 815 тысяч тенге;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4 399 тысяч тенге;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51 450 тысяч тенге.";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Суыксу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44 423 тысяч тенге, в том числе по: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2 427 тысяч тенге;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41 996 тысяч тенге;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44 611 тысяч тенге;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 тысяч тенге;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33 637 тысяч тенге.";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Тогызкудукского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45 803 тысяч тенге, в том числе по: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12 631 тысяч тенге;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33 172 тысяч тенге;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49 913 тысяч тенге;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4 110 тысяч тенге;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29 934 тысяч тенге.";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сельского округа Тузды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220 688 тысяч тенге, в том числе по: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8 612 тысяч тенге;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212 076 тысяч тенге;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221 464 тысяч тенге;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776 тысяч тенге;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36 618 тысяч тенге.";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Умуткерского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63 144 тысяч тенге, в том числе по: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15 073 тысяч тенге;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48 071 тысяч тенге;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63 619 тысяч тенге;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475 тысяч тенге;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45 185 тысяч тенге.";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Центрального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56 765 тысяч тенге, в том числе по: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12 500 тысяч тенге;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44 265 тысяч тенге;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56 914 тысяч тенге;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 тысяч тенге;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40 475 тысяч тенге.";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Шешенкаринского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20 440 тысяч тенге, в том числе по: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11 482 тысяч тенге;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650 тысяч тенге;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8 308 тысяч тенге;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57 841 тысяч тенге;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37 401 тысяч тенге;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4 386 тысяч тенге.";</w:t>
      </w:r>
    </w:p>
    <w:bookmarkEnd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Абрамова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04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2025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0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2025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10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2025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13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2025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1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2025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19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2025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22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2025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25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2025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2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2025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31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2025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3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2025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128 613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37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2025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40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2025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43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2025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46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2025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49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2025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52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2025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5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2025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59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2025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62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2025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65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2025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68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2025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71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2025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74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2025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77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2025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80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2025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83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2025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86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2025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89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2025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