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569c" w14:textId="6d35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Бухар-Жырауского районного маслихата от 26 декабря 2024 года № 7 "О бюджетах сел, поселков и сельских округов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25 сентября 2025 года № 36/7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Бухар-Жырауского районного маслихата от 26 декабря 2024 года №7 "О бюджетах сел, поселков и сельских округов района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471 200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124 004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3 593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343 603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475 081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123 709 тысяч тенге, в том числе по: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57 943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65 597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125 279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157 905 тысяч тенге, в том числе по: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93 853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64 052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158 023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122 199 тысяч тенге, в том числе по: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51 257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7 349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63 593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152 706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30 507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133 268 тысяч тенге, в том числе по: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70 110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8 429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54 729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141 875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8 607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73 540 тысяч тенге, в том числе по: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12 562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60 978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75 838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2 298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47 423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79 818 тысяч тенге, в том числе по: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21 303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58 515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83 685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3 867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52 337 тысяч тенге, в том числе по: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18 689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33 648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54 811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92 070 тысяч тенге, в том числе по: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22 574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196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68 490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92 517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тысяч тенге."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193 575 тысяч тенге, в том числе по: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117 802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7 185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68 403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199 654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6 079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31 883 тысяч тенге."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128 344 тысяч тенге, в том числе по: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9 519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118 825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129 498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40 727 тысяч тенге, в том числе по: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4 564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36 163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40 803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37 317 тысяч тенге, в том числе по: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3 361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33 956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37 597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108 163 тысяч тенге, в том числе по: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4 980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103 183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108 949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48 597 тысяч тенге, в том числе по: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8 476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40 121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53 293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4 696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30 571 тысяч тенге, в том числе по: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2 332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28 239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33 904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3 333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48 304 тысяч тенге, в том числе по: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-3 420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44 884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48 557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40 689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71 609 тысяч тенге, в том числе по: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18 969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52 640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77 793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6 184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46 304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50 231 тысяч тенге, в том числе по: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8 471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41 760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52 423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2 192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63 549 тысяч тенге, в том числе по: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10 237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52 872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63 951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109 010 тысяч тенге, в том числе по: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29 293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79 717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115 898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6 888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66 479 тысяч тенге, в том числе по: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8 532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57 800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70 878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4 399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73,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45 803 тысяч тенге, в том числе по: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12 631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33 172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49 913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4 110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222 252 тысяч тенге, в том числе по: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8 612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213 640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223 028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64 144 тысяч тенге, в том числе по: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15 073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49 071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64 619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58 765 тысяч тенге, в том числе по: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12 500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46 265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58 914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48 167 тысяч тенге, в том числе по: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39 209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8 308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85 568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37 401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тысяч тенге.";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2025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2025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2025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2025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8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8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2025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8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9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2025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9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2025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9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2025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2025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2025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2025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2025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2025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2025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2025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2025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4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2025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2025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0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2025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3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2025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2025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2025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2025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5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2025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25сентября 2025 года №36/7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2025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