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aa09" w14:textId="56aa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Бухар-Жырауского районного маслихата от 26 декабря 2024 года № 6 "О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марта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Бухар-Жырауского районного маслихата от 26 декабря 2024 года №6 "О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Бухар-Жырауского района"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2025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