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21ab" w14:textId="8782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18 сессии Бухар-Жырауского районного маслихата от 26 июня 2024 года № 8 "Об утверждении Плана по управлению пастбищами и их использованию по Бухар-Жыраускому району на 2024-2028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июня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Бухар-Жырауского районного маслихата от 26 июня 2024 года № 8 "Об утверждении Плана по управлению пастбищами и их использованию по Бухар-Жыраускому району на 2024 - 2028 годы"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18 сессии Бухар-Жырауского районного маслихата от 26 июня 2024 года № 8 на казахском языке изложить в новой редакции,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