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84bf4" w14:textId="1784b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района от 27 января 2020 года № 1 "Об образовании избирательных участков на территории Бухар-Жырауского района"</w:t>
      </w:r>
    </w:p>
    <w:p>
      <w:pPr>
        <w:spacing w:after="0"/>
        <w:ind w:left="0"/>
        <w:jc w:val="both"/>
      </w:pPr>
      <w:r>
        <w:rPr>
          <w:rFonts w:ascii="Times New Roman"/>
          <w:b w:val="false"/>
          <w:i w:val="false"/>
          <w:color w:val="000000"/>
          <w:sz w:val="28"/>
        </w:rPr>
        <w:t>Решение акима Бухар-Жырауского района Карагандинской области от 30 июля 2025 года № 2</w:t>
      </w:r>
    </w:p>
    <w:p>
      <w:pPr>
        <w:spacing w:after="0"/>
        <w:ind w:left="0"/>
        <w:jc w:val="both"/>
      </w:pPr>
      <w:bookmarkStart w:name="z4" w:id="0"/>
      <w:r>
        <w:rPr>
          <w:rFonts w:ascii="Times New Roman"/>
          <w:b w:val="false"/>
          <w:i w:val="false"/>
          <w:color w:val="000000"/>
          <w:sz w:val="28"/>
        </w:rPr>
        <w:t>
      Аким Бухар-Жырауского района Карагандинской области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района от 27 января 2020 года №1 "Об образовании избирательных участков на территории Бухар-Жырауского района" (зарегистрировано в Реестре государственной регистрации нормативных правовых актов за № 5691)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7"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Құсайын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акима Бухар - Жырауского района</w:t>
            </w:r>
            <w:r>
              <w:br/>
            </w:r>
            <w:r>
              <w:rPr>
                <w:rFonts w:ascii="Times New Roman"/>
                <w:b w:val="false"/>
                <w:i w:val="false"/>
                <w:color w:val="000000"/>
                <w:sz w:val="20"/>
              </w:rPr>
              <w:t>от 30 июля 2025 года</w:t>
            </w:r>
            <w:r>
              <w:br/>
            </w:r>
            <w:r>
              <w:rPr>
                <w:rFonts w:ascii="Times New Roman"/>
                <w:b w:val="false"/>
                <w:i w:val="false"/>
                <w:color w:val="000000"/>
                <w:sz w:val="20"/>
              </w:rPr>
              <w:t>№ 2</w:t>
            </w:r>
          </w:p>
        </w:tc>
      </w:tr>
    </w:tbl>
    <w:bookmarkStart w:name="z10" w:id="3"/>
    <w:p>
      <w:pPr>
        <w:spacing w:after="0"/>
        <w:ind w:left="0"/>
        <w:jc w:val="left"/>
      </w:pPr>
      <w:r>
        <w:rPr>
          <w:rFonts w:ascii="Times New Roman"/>
          <w:b/>
          <w:i w:val="false"/>
          <w:color w:val="000000"/>
        </w:rPr>
        <w:t xml:space="preserve"> Избирательные участки на территории Бухар-Жырауского района</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порядковый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района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избирательного участка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Место расположение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местонахождения участка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Обслуживаемая территория участка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Ботакара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дома культуры, улица Казыбек би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 w:id="4"/>
          <w:p>
            <w:pPr>
              <w:spacing w:after="20"/>
              <w:ind w:left="20"/>
              <w:jc w:val="both"/>
            </w:pPr>
            <w:r>
              <w:rPr>
                <w:rFonts w:ascii="Times New Roman"/>
                <w:b w:val="false"/>
                <w:i w:val="false"/>
                <w:color w:val="000000"/>
                <w:sz w:val="20"/>
              </w:rPr>
              <w:t>
улица Нуркена Абдирова: 2, 4, 6, 8, 10, 12, 14.</w:t>
            </w:r>
          </w:p>
          <w:bookmarkEnd w:id="4"/>
          <w:p>
            <w:pPr>
              <w:spacing w:after="20"/>
              <w:ind w:left="20"/>
              <w:jc w:val="both"/>
            </w:pPr>
            <w:r>
              <w:rPr>
                <w:rFonts w:ascii="Times New Roman"/>
                <w:b w:val="false"/>
                <w:i w:val="false"/>
                <w:color w:val="000000"/>
                <w:sz w:val="20"/>
              </w:rPr>
              <w:t>
</w:t>
            </w:r>
            <w:r>
              <w:rPr>
                <w:rFonts w:ascii="Times New Roman"/>
                <w:b w:val="false"/>
                <w:i w:val="false"/>
                <w:color w:val="000000"/>
                <w:sz w:val="20"/>
              </w:rPr>
              <w:t>улица Казыбек би 1, 2, 3, 4, 5, 6, 9, 11, 12, 13, 14, 16, 17, 18, 19, 20, 21, 22, 24, 25, 27, 28, 29, 30, 31, 32, 33, 34, 35, 36, 37, 38, 40, 41, 42, 43, 44, 46, 47, 48, 49, 50, 51, 52, 53, 54, 54а, 56, 56а, 58, 60, 62, 62а,63,64, 65, 66, 67, 68, 70, 86, 88, 90.</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Сарыарка: 1, 2, 2А, 3, 4, 6, 7, 8, 9, 10, 11, 12, 13, 14, 14А, 15, 16, 17, 18, 20, 22.</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Ауэзова: 1, 1а, 2а, 2б, 2в, 2г, 3, 3а, 3б, 3в, 4, 4а,4б, 4В, 4д, 5, 5А, 5Б, 6, 6а, 6б, 7, 7а, 7В, 7Г, 8, 8В, 9, 10, 10а, 10б, 10в, 11, 11а, 11б, 13, 13а, 15, 17, 19, 21, 23, 25, 27, 29, 31.</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улица Джамбула: 1, 2, 3, 4, 6, 8, 9, 10, 10а, 11, 11а, 12, 13, 14, 15, 16, 17, 18, 19, 20, 21, 22, 23, 24, 25, 26, 27, 29, 31, 33, 35, 37, 39. </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Мустафина: 1, 2, 3, 4, 5, 6, 7, 8, 9, 10, 11, 12, 13, 14, 15, 16, 17, 17а, 18, 19, 20, 21, 22, 23, 24. улица Байтерек: 2, 3, 4, 5, 6, 7, 8, 9, 11, 13, 15, 17, 19, 20, 21, 22.</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Достык: 1, 2, 2а, 3, 4, 5, 8, 9, 10, 10а, 11, 12, 12а, 13, 15, 16, 17, 19,23,27,28.</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Мәншүк Мәметова: 1, 2, 3, 5, 6, 7, 8, 8б, 8г, 8д, 9, 10, 11, 12, 13, 14, 15, 16, 17, 18, 19, 20, 21, 23,24, 25, 27, 28, 29, 30,30а, 31, 32а, 33, 35, 37, 39, 40, 41, 41а, 44, 45, 46,48.</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Жумабек Ташенова: 2, 3, 4, 5, 6, 7, 8, 9, 10, 11, 12, 13, 14, 15, 16, 17,18, 19, 20, 22, 23, 24, 25, 26, 27, 28, 30, 32, 33,31.</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Айтеке би: 1, 1а, 2, 3, 4, 5, 6, 7, 8, 9, 10, 11, 12, 13, 14, 15, 16, 17, 19, 21.</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Толе би: 1, 2, 3, 5, 6, 7, 8, 9, 10, 11, 12, 14, 15, 16.</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Женис: 1, 2, 3, 4, 4А, 5, 6, 7, 8, 9, 9в, 9г, 10, 11, 14, 15, 17, 19, 21, 23.</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Улица Доскей: 1, 2, 3, 4, 5, 6, 7, 8, 9, 10, 11, 12, 13, 14, 15, 16, 17, 18, 19, 20, 21, 22, 23, 25, 28, 30, 32, 34, 36, 38. </w:t>
            </w:r>
          </w:p>
          <w:p>
            <w:pPr>
              <w:spacing w:after="20"/>
              <w:ind w:left="20"/>
              <w:jc w:val="both"/>
            </w:pPr>
            <w:r>
              <w:rPr>
                <w:rFonts w:ascii="Times New Roman"/>
                <w:b w:val="false"/>
                <w:i w:val="false"/>
                <w:color w:val="000000"/>
                <w:sz w:val="20"/>
              </w:rPr>
              <w:t>
Улица Абылай хана: 1, 1а, 2, 2а, 3, 4, 5, 6, 7, 8, 9, 9а, 10, 11, 12, 13, 14, 14а, 15,16, 17,19, 21, 22, 23, 24, 26, 28, 29, 32, 33, 35, 37, 39б, 43, 45, 46, 47, 48, 49, 50, 51, 52, 52а, 53, 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поселок Ботакара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средней школы имени Ю. Гагарина, улица Алихан Бокейхан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5"/>
          <w:p>
            <w:pPr>
              <w:spacing w:after="20"/>
              <w:ind w:left="20"/>
              <w:jc w:val="both"/>
            </w:pPr>
            <w:r>
              <w:rPr>
                <w:rFonts w:ascii="Times New Roman"/>
                <w:b w:val="false"/>
                <w:i w:val="false"/>
                <w:color w:val="000000"/>
                <w:sz w:val="20"/>
              </w:rPr>
              <w:t xml:space="preserve">
Улица Курмангазы: 1, 2, 4, 5, 6, 7, 8, 9, 10, 11, 12, 13, 14, 15, 16, 17, 18, 19, 20, 21, 22, 23, 24, 26 а, 27, 28, 29, 30, 31, 32, 33, 34, 35, 36, 37, 38, 39, 40, 41, 42, 43, 44, 45, 46, 48, 50, 52, 54, 56, 58, 60, 62, 64, 66, 68. </w:t>
            </w:r>
          </w:p>
          <w:bookmarkEnd w:id="5"/>
          <w:p>
            <w:pPr>
              <w:spacing w:after="20"/>
              <w:ind w:left="20"/>
              <w:jc w:val="both"/>
            </w:pPr>
            <w:r>
              <w:rPr>
                <w:rFonts w:ascii="Times New Roman"/>
                <w:b w:val="false"/>
                <w:i w:val="false"/>
                <w:color w:val="000000"/>
                <w:sz w:val="20"/>
              </w:rPr>
              <w:t>
</w:t>
            </w:r>
            <w:r>
              <w:rPr>
                <w:rFonts w:ascii="Times New Roman"/>
                <w:b w:val="false"/>
                <w:i w:val="false"/>
                <w:color w:val="000000"/>
                <w:sz w:val="20"/>
              </w:rPr>
              <w:t>Улица Амангельды: 1, 2а, 3, 4, 4А, 5, 5а, 6, 6а, 7, 8, 8а, 9, 10, 10а, 11, 12, 14, 15, 16, 17, 18, 18а, 19, 20, 21, 22, 23, 24, 25, 26, 27, 28, 29, 30, 32, 33, 34, 35, 36, 37, 37а, 37б, 38, 39, 40, 41, 41А, 42, 43, 44, 45, 46, 47, 48, 49, 50, 51, 51а, 53, 55.</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Улица Алихан Бокейхан: 1, 1а, 2, 2а, 3, 3А, 4, 5, 6, 8, 10, 12, 14, 16, 16а, 16/2,16/3. 18, 20, 22, 24. </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Нуринская: 3, 4, 5, 6, 7, 8, 10.</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Шопанай: 2, 4, 5, 6, 7, 7а, 8, 9, 10, 11, 12, 13, 14, 15, 16, 17, 17а, 18, 19, 20, 21, 21Б, 22, 24.</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Бауыржан Момышулы: 1, 3, 4, 5, 6, 7, 8, 9, 10, 11, 12, 14, 15, 16, 17, 18, 21, 23, 25.</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Сейфуллина: 1, 2, 3, 4, 5, 6, 7, 9, 10, 11, 12, 13, 14, 15, 16, 17, 18А, 19, 20, 22, 24, 25, 27, 28, 29, 30, 31, 33, 35.</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Абая: 1, 2, 3, 4, 5, 6, 7, 8, 9, 10, 11, 12, 13, 14, 15, 16, 17, 18, 19, 20, 21, 22, 23, 24, 25, 26, 27, 27а, 28, 29, 29А, 30, 31, 32, 33, 33А, 35, 36, 37, 39, 40А.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улица Машһүр Жүсіп: 1, 2, 3, 4, 6, 7, 8, 9, 10, 11, 12, 13, 14, 15, 16, 17, 18, 19, 20, 23, 24, 25, 26, 27, 29, 30, 31, 32, 33, 36, 38, 39, 40, 41, 42, 44, 45, 46, 47, 49, 50, 51, 52, 52а, 53, 54, 55, 56, 57, 58, 59, 61, 63, 66, 67, 68, 69, 70, 72, 73, 74, 75, 76, 77, 78, 79, 80, 82, 83. </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Сатпаева: 1, 2, 3, 4, 5, 7, 8, 9, 10, 11, 12, 13, 14, 15, 16, 17, 18, 19, 20, 21, 22, 23, 24, 25, 26, 27, 28, 29, 30, 31, 32, 33, 34, 35, 36, 37, 39, 40, 41, 42, 43, 45, 46, 48, 50, 52, 53, 54, 55, 56, 57, 59, 60, 61, 63, 66, 67, 68, 69, 70, 71, 72, 73, 73а, 74, 75, 76, 77,78, 79, 80.</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Торегожина: 2, 3А, 4, 7, 8, 9, 10,11, 12, 13, 14.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улица Куляш Байсеитовой; 1, 2, 2а, 4, 6, 8, 10, 12, 13, 14, 16, 18, 20, 22, 24, 26. </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Бухар-Жырау: 1, 3, 4, 5, 5а, 6, 7, 8, 10, 11, 12, 13, 14, 15, 16, 17, 18, 19, 20, 21, 22, 23, 25, 26, 27, 28, 29, 30, 31, 32, 33, 34, 35, 36, 37, 38, 39, 40, 41, 42, 43, 45, 46, 47, 48, 49, 50, 51, 52, 53, 54, 55, 57, 67, 74, 76, 78, 80, 81, 84, 86, 88, 89, 90, 91, 92, 94, 95, 96, 97, 97а, 98, 99, 102, 103, 104, 105, 106, 107, 108, 109,110, 111, 112, 113, 114, 115, 117, 117а, 118, 119, 120, 121, 122, 123, 126, 130, 131, 132, 134, 135, 137, 138, 140, 141, 143, 144, 145, 146, 147, 148, 149, 150, 151, 152, 153, 155, 157, 159, 161, 163, 165, 167, 169, 171, 173, 175, 177, 179, 181, 183.</w:t>
            </w:r>
          </w:p>
          <w:p>
            <w:pPr>
              <w:spacing w:after="20"/>
              <w:ind w:left="20"/>
              <w:jc w:val="both"/>
            </w:pPr>
            <w:r>
              <w:rPr>
                <w:rFonts w:ascii="Times New Roman"/>
                <w:b w:val="false"/>
                <w:i w:val="false"/>
                <w:color w:val="000000"/>
                <w:sz w:val="20"/>
              </w:rPr>
              <w:t>
станция Ботакара.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Петровка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Петровской средней школы, улица Школьная 12А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6"/>
          <w:p>
            <w:pPr>
              <w:spacing w:after="20"/>
              <w:ind w:left="20"/>
              <w:jc w:val="both"/>
            </w:pPr>
            <w:r>
              <w:rPr>
                <w:rFonts w:ascii="Times New Roman"/>
                <w:b w:val="false"/>
                <w:i w:val="false"/>
                <w:color w:val="000000"/>
                <w:sz w:val="20"/>
              </w:rPr>
              <w:t>
Петровский сельский округ:</w:t>
            </w:r>
          </w:p>
          <w:bookmarkEnd w:id="6"/>
          <w:p>
            <w:pPr>
              <w:spacing w:after="20"/>
              <w:ind w:left="20"/>
              <w:jc w:val="both"/>
            </w:pPr>
            <w:r>
              <w:rPr>
                <w:rFonts w:ascii="Times New Roman"/>
                <w:b w:val="false"/>
                <w:i w:val="false"/>
                <w:color w:val="000000"/>
                <w:sz w:val="20"/>
              </w:rPr>
              <w:t>
село Петровка.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Жанакала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школы, улица Акжол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7"/>
          <w:p>
            <w:pPr>
              <w:spacing w:after="20"/>
              <w:ind w:left="20"/>
              <w:jc w:val="both"/>
            </w:pPr>
            <w:r>
              <w:rPr>
                <w:rFonts w:ascii="Times New Roman"/>
                <w:b w:val="false"/>
                <w:i w:val="false"/>
                <w:color w:val="000000"/>
                <w:sz w:val="20"/>
              </w:rPr>
              <w:t xml:space="preserve">
Петровский сельский округ: </w:t>
            </w:r>
          </w:p>
          <w:bookmarkEnd w:id="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село Жанакала, </w:t>
            </w:r>
          </w:p>
          <w:p>
            <w:pPr>
              <w:spacing w:after="20"/>
              <w:ind w:left="20"/>
              <w:jc w:val="both"/>
            </w:pPr>
            <w:r>
              <w:rPr>
                <w:rFonts w:ascii="Times New Roman"/>
                <w:b w:val="false"/>
                <w:i w:val="false"/>
                <w:color w:val="000000"/>
                <w:sz w:val="20"/>
              </w:rPr>
              <w:t>
село Жастлек.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Ботакара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клуба, улица Мухтара Ауэзова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Ботакара.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Кокпекты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средней школы, улица Шоссейная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8"/>
          <w:p>
            <w:pPr>
              <w:spacing w:after="20"/>
              <w:ind w:left="20"/>
              <w:jc w:val="both"/>
            </w:pPr>
            <w:r>
              <w:rPr>
                <w:rFonts w:ascii="Times New Roman"/>
                <w:b w:val="false"/>
                <w:i w:val="false"/>
                <w:color w:val="000000"/>
                <w:sz w:val="20"/>
              </w:rPr>
              <w:t>
Кокпектинский сельский округ:</w:t>
            </w:r>
          </w:p>
          <w:bookmarkEnd w:id="8"/>
          <w:p>
            <w:pPr>
              <w:spacing w:after="20"/>
              <w:ind w:left="20"/>
              <w:jc w:val="both"/>
            </w:pPr>
            <w:r>
              <w:rPr>
                <w:rFonts w:ascii="Times New Roman"/>
                <w:b w:val="false"/>
                <w:i w:val="false"/>
                <w:color w:val="000000"/>
                <w:sz w:val="20"/>
              </w:rPr>
              <w:t>
село Кокпекты.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Байкадам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Здание школы, улица Торговая 15А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9"/>
          <w:p>
            <w:pPr>
              <w:spacing w:after="20"/>
              <w:ind w:left="20"/>
              <w:jc w:val="both"/>
            </w:pPr>
            <w:r>
              <w:rPr>
                <w:rFonts w:ascii="Times New Roman"/>
                <w:b w:val="false"/>
                <w:i w:val="false"/>
                <w:color w:val="000000"/>
                <w:sz w:val="20"/>
              </w:rPr>
              <w:t>
Кокпектинский сельский округ:</w:t>
            </w:r>
          </w:p>
          <w:bookmarkEnd w:id="9"/>
          <w:p>
            <w:pPr>
              <w:spacing w:after="20"/>
              <w:ind w:left="20"/>
              <w:jc w:val="both"/>
            </w:pPr>
            <w:r>
              <w:rPr>
                <w:rFonts w:ascii="Times New Roman"/>
                <w:b w:val="false"/>
                <w:i w:val="false"/>
                <w:color w:val="000000"/>
                <w:sz w:val="20"/>
              </w:rPr>
              <w:t>
село Байкадам.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Сартюбе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Здание Сарытобинской основной школы, улица Школьная 4А.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10"/>
          <w:p>
            <w:pPr>
              <w:spacing w:after="20"/>
              <w:ind w:left="20"/>
              <w:jc w:val="both"/>
            </w:pPr>
            <w:r>
              <w:rPr>
                <w:rFonts w:ascii="Times New Roman"/>
                <w:b w:val="false"/>
                <w:i w:val="false"/>
                <w:color w:val="000000"/>
                <w:sz w:val="20"/>
              </w:rPr>
              <w:t>
Кокпектинский сельский округ:</w:t>
            </w:r>
          </w:p>
          <w:bookmarkEnd w:id="10"/>
          <w:p>
            <w:pPr>
              <w:spacing w:after="20"/>
              <w:ind w:left="20"/>
              <w:jc w:val="both"/>
            </w:pPr>
            <w:r>
              <w:rPr>
                <w:rFonts w:ascii="Times New Roman"/>
                <w:b w:val="false"/>
                <w:i w:val="false"/>
                <w:color w:val="000000"/>
                <w:sz w:val="20"/>
              </w:rPr>
              <w:t xml:space="preserve">
село Сартюбе.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Тогызку-дук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дома культуры, улица Орталык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11"/>
          <w:p>
            <w:pPr>
              <w:spacing w:after="20"/>
              <w:ind w:left="20"/>
              <w:jc w:val="both"/>
            </w:pPr>
            <w:r>
              <w:rPr>
                <w:rFonts w:ascii="Times New Roman"/>
                <w:b w:val="false"/>
                <w:i w:val="false"/>
                <w:color w:val="000000"/>
                <w:sz w:val="20"/>
              </w:rPr>
              <w:t>
Тогызкудукский сельский округ:</w:t>
            </w:r>
          </w:p>
          <w:bookmarkEnd w:id="11"/>
          <w:p>
            <w:pPr>
              <w:spacing w:after="20"/>
              <w:ind w:left="20"/>
              <w:jc w:val="both"/>
            </w:pPr>
            <w:r>
              <w:rPr>
                <w:rFonts w:ascii="Times New Roman"/>
                <w:b w:val="false"/>
                <w:i w:val="false"/>
                <w:color w:val="000000"/>
                <w:sz w:val="20"/>
              </w:rPr>
              <w:t>
</w:t>
            </w:r>
            <w:r>
              <w:rPr>
                <w:rFonts w:ascii="Times New Roman"/>
                <w:b w:val="false"/>
                <w:i w:val="false"/>
                <w:color w:val="000000"/>
                <w:sz w:val="20"/>
              </w:rPr>
              <w:t>село Тогызкудук,</w:t>
            </w:r>
          </w:p>
          <w:p>
            <w:pPr>
              <w:spacing w:after="20"/>
              <w:ind w:left="20"/>
              <w:jc w:val="both"/>
            </w:pPr>
            <w:r>
              <w:rPr>
                <w:rFonts w:ascii="Times New Roman"/>
                <w:b w:val="false"/>
                <w:i w:val="false"/>
                <w:color w:val="000000"/>
                <w:sz w:val="20"/>
              </w:rPr>
              <w:t>
село Тасшокы.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Караку-дук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клуба, улица А. Кыздарбекова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Каракудук.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Доскей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клуба, улица Садовая 40А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12"/>
          <w:p>
            <w:pPr>
              <w:spacing w:after="20"/>
              <w:ind w:left="20"/>
              <w:jc w:val="both"/>
            </w:pPr>
            <w:r>
              <w:rPr>
                <w:rFonts w:ascii="Times New Roman"/>
                <w:b w:val="false"/>
                <w:i w:val="false"/>
                <w:color w:val="000000"/>
                <w:sz w:val="20"/>
              </w:rPr>
              <w:t>
улица Степная: 1, 2, 3, 4, 5, 6, 8, 9, 10, 11, 12, 13, 14, 15, 16, 17, 18, 19, 20, 22а., 24.</w:t>
            </w:r>
          </w:p>
          <w:bookmarkEnd w:id="12"/>
          <w:p>
            <w:pPr>
              <w:spacing w:after="20"/>
              <w:ind w:left="20"/>
              <w:jc w:val="both"/>
            </w:pPr>
            <w:r>
              <w:rPr>
                <w:rFonts w:ascii="Times New Roman"/>
                <w:b w:val="false"/>
                <w:i w:val="false"/>
                <w:color w:val="000000"/>
                <w:sz w:val="20"/>
              </w:rPr>
              <w:t>
</w:t>
            </w:r>
            <w:r>
              <w:rPr>
                <w:rFonts w:ascii="Times New Roman"/>
                <w:b w:val="false"/>
                <w:i w:val="false"/>
                <w:color w:val="000000"/>
                <w:sz w:val="20"/>
              </w:rPr>
              <w:t>улица Фабричная 1, 2, 3, 4, 5, 6, 8, 9, 10, 11, 12, 13, 14, 15, 16, 17, 18, 19, 20, 21, 22, 23, 24, 25, 27, 28, 29, 30, 31, 32, 33, 34, 35, 36, 37, 38, 39, 40, 41, 42, 43, 44, 45, 45а, 46, 47, 48, 49, 51, 53, 54, 55, 56, 57, 58, 59, 60, 61, 63, 64.</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Садовая: 1, 2, 3, 4, 5, 6, 7, 8, 9, 10, 11, 12, 13, 14, 15, 16, 17, 18, 19, 20, 21, 22, 23, 24, 25, 26, 27, 27а, 28, 29, 29а, 30, 31, 32, 33, 35, 37,37а, 38, 39, 40, 41, 41а, 42, 43, 44, 45, 46, 47, 48, 49, 50, 51, 52, 53, 54, 55, 56, 57, 58, 59, 60, 61, 62, 63, 64, 65, 67, 67а, 68, 69, 70.</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Гагарина 1, 2, 3, 3а, 4, 5, 6, 6а, 7, 8, 9, 10, 11, 12, 13, 14, 15, 16, 17, 18, 19, 20, 21, 22, 22а, 23, 24, 25, 26, 27, 28, 28а, 28б, 29, 30, 32, 34, 36, 52а, 54.</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имени Доскея: 1, 2, 3, 4, 5, 6, 7, 8, 9, 10, 11, 12, 13, 14, 15, 16, 17, 18а, 19, 20, 21, 22, 23, 24, 25, 26 ,27, 28, 29, 29а,30,31, 32, 33, 34, 35, 36, 37, 38а, 39, 40, 43, 44, 45, 46, 47, 48, 49, 50, 51, 52, 53, 54, 55, 56, 57, 59, 61.</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Тауелсиздик: 1, 2, 2а, 3, 4, 5, 6, 7, 8, 9, 10, 11, 12, 13, 14, 15, 17, 18, 19, 20, 21, 22, 23, 24, 25, 26, 27, 28, 29, 34, 35, 36, 37 ,38, 39, 40, 41, 42, 43, 52, 69, 72, 73, 74, 74а, 75.</w:t>
            </w:r>
          </w:p>
          <w:p>
            <w:pPr>
              <w:spacing w:after="20"/>
              <w:ind w:left="20"/>
              <w:jc w:val="both"/>
            </w:pPr>
            <w:r>
              <w:rPr>
                <w:rFonts w:ascii="Times New Roman"/>
                <w:b w:val="false"/>
                <w:i w:val="false"/>
                <w:color w:val="000000"/>
                <w:sz w:val="20"/>
              </w:rPr>
              <w:t>
улица Мира: 1, 2, 3, 4, 5, 6, 7, 8, 9, 10, 11, 12, 14,16.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Доскей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клуба, улица Садовая 40А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13"/>
          <w:p>
            <w:pPr>
              <w:spacing w:after="20"/>
              <w:ind w:left="20"/>
              <w:jc w:val="both"/>
            </w:pPr>
            <w:r>
              <w:rPr>
                <w:rFonts w:ascii="Times New Roman"/>
                <w:b w:val="false"/>
                <w:i w:val="false"/>
                <w:color w:val="000000"/>
                <w:sz w:val="20"/>
              </w:rPr>
              <w:t>
улица Титова: 1, 1а, 2, 2а, 3, 4, 5, 6, 7, 8, 9, 10, 11, 12, 13, 14, 14а, 15, 16, 17, 18, 19, 20, 20б, 21, 22, 23, 24, 25, 26, 27, 28, 29, 30, 31, 32, 33, 34, 37, 39, 41, 43, 44, 45, 46, 47, 48, 49, 50, 51, 52, 53, 54, 56, 57, 58, 60, 61, 62, 63, 65, 66, 67, 68, 69, 70, 71, 72, 73, 74, 75, 75а, 76, 77, 78, 79, 80, 81, 82, 84, 86, 88, 90, 92.</w:t>
            </w:r>
          </w:p>
          <w:bookmarkEnd w:id="13"/>
          <w:p>
            <w:pPr>
              <w:spacing w:after="20"/>
              <w:ind w:left="20"/>
              <w:jc w:val="both"/>
            </w:pPr>
            <w:r>
              <w:rPr>
                <w:rFonts w:ascii="Times New Roman"/>
                <w:b w:val="false"/>
                <w:i w:val="false"/>
                <w:color w:val="000000"/>
                <w:sz w:val="20"/>
              </w:rPr>
              <w:t>
</w:t>
            </w:r>
            <w:r>
              <w:rPr>
                <w:rFonts w:ascii="Times New Roman"/>
                <w:b w:val="false"/>
                <w:i w:val="false"/>
                <w:color w:val="000000"/>
                <w:sz w:val="20"/>
              </w:rPr>
              <w:t>улица Асылбекова: 1, 4, 6, 7, 8, 9, 10, 11, 12, 13, 14, 15а, 16, 17, 18, 19, 20, 21а, 22, 23, 24, 26, 27, 28, 29, 30, 31, 32, 33, 34, 35, 36, 37, 38, 39, 40, 41, 42, 43, 44, 45, 47, 48, 49, 51.</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Абилхасена: 1, 2, 3, 3а, 5, 6, 7, 8, 9, 10, 11, 14, 15, 15а, 16, 17, 18, 18а, 19,20 ,21, 24, 24а, 26, 28, 30, 32, 32а, 33, 34, 36а, 40, 42, 44, 45, 46, 47, 48а, 50, 54, 54а, 58, 60, 64, 66, 70.</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Школьная: 1, 1а, 2, 2б, 3, 3а,4, 5, 5а, 6, 6а, 7, 7а, 8, 8а, 9, 10, 11, 12, 13, 14, 15а, 16, 16а, 17, 18, 27, 36, 37, 38, 39, 40.</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Набережная: 1, 2, 3, 5, 6, 7, 8, 9, 9а, 10, 10а, 12, 14, 15, 18, 20, 24, 28.</w:t>
            </w:r>
          </w:p>
          <w:p>
            <w:pPr>
              <w:spacing w:after="20"/>
              <w:ind w:left="20"/>
              <w:jc w:val="both"/>
            </w:pPr>
            <w:r>
              <w:rPr>
                <w:rFonts w:ascii="Times New Roman"/>
                <w:b w:val="false"/>
                <w:i w:val="false"/>
                <w:color w:val="000000"/>
                <w:sz w:val="20"/>
              </w:rPr>
              <w:t>
</w:t>
            </w:r>
            <w:r>
              <w:rPr>
                <w:rFonts w:ascii="Times New Roman"/>
                <w:b w:val="false"/>
                <w:i w:val="false"/>
                <w:color w:val="000000"/>
                <w:sz w:val="20"/>
              </w:rPr>
              <w:t>зимовка Аккудук.</w:t>
            </w:r>
          </w:p>
          <w:p>
            <w:pPr>
              <w:spacing w:after="20"/>
              <w:ind w:left="20"/>
              <w:jc w:val="both"/>
            </w:pPr>
            <w:r>
              <w:rPr>
                <w:rFonts w:ascii="Times New Roman"/>
                <w:b w:val="false"/>
                <w:i w:val="false"/>
                <w:color w:val="000000"/>
                <w:sz w:val="20"/>
              </w:rPr>
              <w:t xml:space="preserve">
село Трудовое.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Уштобе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Здание Уштобинской средней школы, улица Ахмета Байтұрсынова 34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14"/>
          <w:p>
            <w:pPr>
              <w:spacing w:after="20"/>
              <w:ind w:left="20"/>
              <w:jc w:val="both"/>
            </w:pPr>
            <w:r>
              <w:rPr>
                <w:rFonts w:ascii="Times New Roman"/>
                <w:b w:val="false"/>
                <w:i w:val="false"/>
                <w:color w:val="000000"/>
                <w:sz w:val="20"/>
              </w:rPr>
              <w:t>
Уштобинский сельский округ:</w:t>
            </w:r>
          </w:p>
          <w:bookmarkEnd w:id="14"/>
          <w:p>
            <w:pPr>
              <w:spacing w:after="20"/>
              <w:ind w:left="20"/>
              <w:jc w:val="both"/>
            </w:pPr>
            <w:r>
              <w:rPr>
                <w:rFonts w:ascii="Times New Roman"/>
                <w:b w:val="false"/>
                <w:i w:val="false"/>
                <w:color w:val="000000"/>
                <w:sz w:val="20"/>
              </w:rPr>
              <w:t>
</w:t>
            </w:r>
            <w:r>
              <w:rPr>
                <w:rFonts w:ascii="Times New Roman"/>
                <w:b w:val="false"/>
                <w:i w:val="false"/>
                <w:color w:val="000000"/>
                <w:sz w:val="20"/>
              </w:rPr>
              <w:t>село Уштобе,</w:t>
            </w:r>
          </w:p>
          <w:p>
            <w:pPr>
              <w:spacing w:after="20"/>
              <w:ind w:left="20"/>
              <w:jc w:val="both"/>
            </w:pPr>
            <w:r>
              <w:rPr>
                <w:rFonts w:ascii="Times New Roman"/>
                <w:b w:val="false"/>
                <w:i w:val="false"/>
                <w:color w:val="000000"/>
                <w:sz w:val="20"/>
              </w:rPr>
              <w:t>
село Сокурское.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Курлус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Акжарской основной школы, улица Ы. Алтынсарина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15"/>
          <w:p>
            <w:pPr>
              <w:spacing w:after="20"/>
              <w:ind w:left="20"/>
              <w:jc w:val="both"/>
            </w:pPr>
            <w:r>
              <w:rPr>
                <w:rFonts w:ascii="Times New Roman"/>
                <w:b w:val="false"/>
                <w:i w:val="false"/>
                <w:color w:val="000000"/>
                <w:sz w:val="20"/>
              </w:rPr>
              <w:t>
Уштобинский сельский округ:</w:t>
            </w:r>
          </w:p>
          <w:bookmarkEnd w:id="15"/>
          <w:p>
            <w:pPr>
              <w:spacing w:after="20"/>
              <w:ind w:left="20"/>
              <w:jc w:val="both"/>
            </w:pPr>
            <w:r>
              <w:rPr>
                <w:rFonts w:ascii="Times New Roman"/>
                <w:b w:val="false"/>
                <w:i w:val="false"/>
                <w:color w:val="000000"/>
                <w:sz w:val="20"/>
              </w:rPr>
              <w:t xml:space="preserve">
село Курлус.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Сарыарка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Зареченской средней школы, улица Достык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16"/>
          <w:p>
            <w:pPr>
              <w:spacing w:after="20"/>
              <w:ind w:left="20"/>
              <w:jc w:val="both"/>
            </w:pPr>
            <w:r>
              <w:rPr>
                <w:rFonts w:ascii="Times New Roman"/>
                <w:b w:val="false"/>
                <w:i w:val="false"/>
                <w:color w:val="000000"/>
                <w:sz w:val="20"/>
              </w:rPr>
              <w:t>
Уштобинский сельский округ:</w:t>
            </w:r>
          </w:p>
          <w:bookmarkEnd w:id="16"/>
          <w:p>
            <w:pPr>
              <w:spacing w:after="20"/>
              <w:ind w:left="20"/>
              <w:jc w:val="both"/>
            </w:pPr>
            <w:r>
              <w:rPr>
                <w:rFonts w:ascii="Times New Roman"/>
                <w:b w:val="false"/>
                <w:i w:val="false"/>
                <w:color w:val="000000"/>
                <w:sz w:val="20"/>
              </w:rPr>
              <w:t xml:space="preserve">
село Сарыарка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Новостройка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Ельгезекской основной школы, улица Мустафина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17"/>
          <w:p>
            <w:pPr>
              <w:spacing w:after="20"/>
              <w:ind w:left="20"/>
              <w:jc w:val="both"/>
            </w:pPr>
            <w:r>
              <w:rPr>
                <w:rFonts w:ascii="Times New Roman"/>
                <w:b w:val="false"/>
                <w:i w:val="false"/>
                <w:color w:val="000000"/>
                <w:sz w:val="20"/>
              </w:rPr>
              <w:t>
Уштобинский сельский округ:</w:t>
            </w:r>
          </w:p>
          <w:bookmarkEnd w:id="17"/>
          <w:p>
            <w:pPr>
              <w:spacing w:after="20"/>
              <w:ind w:left="20"/>
              <w:jc w:val="both"/>
            </w:pPr>
            <w:r>
              <w:rPr>
                <w:rFonts w:ascii="Times New Roman"/>
                <w:b w:val="false"/>
                <w:i w:val="false"/>
                <w:color w:val="000000"/>
                <w:sz w:val="20"/>
              </w:rPr>
              <w:t xml:space="preserve">
село Новостройка.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cело Суыксу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сельской библиотеки, улица Школьная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cело Суыксу.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Шешенкара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клуба, улица Пискунова 46А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18"/>
          <w:p>
            <w:pPr>
              <w:spacing w:after="20"/>
              <w:ind w:left="20"/>
              <w:jc w:val="both"/>
            </w:pPr>
            <w:r>
              <w:rPr>
                <w:rFonts w:ascii="Times New Roman"/>
                <w:b w:val="false"/>
                <w:i w:val="false"/>
                <w:color w:val="000000"/>
                <w:sz w:val="20"/>
              </w:rPr>
              <w:t>
Шешенкаринский сельский округ:</w:t>
            </w:r>
          </w:p>
          <w:bookmarkEnd w:id="1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село Шешенкара, </w:t>
            </w:r>
          </w:p>
          <w:p>
            <w:pPr>
              <w:spacing w:after="20"/>
              <w:ind w:left="20"/>
              <w:jc w:val="both"/>
            </w:pPr>
            <w:r>
              <w:rPr>
                <w:rFonts w:ascii="Times New Roman"/>
                <w:b w:val="false"/>
                <w:i w:val="false"/>
                <w:color w:val="000000"/>
                <w:sz w:val="20"/>
              </w:rPr>
              <w:t>
село Ащысу.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Белагаш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Здание сельского клуба, улица Школьная 9А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19"/>
          <w:p>
            <w:pPr>
              <w:spacing w:after="20"/>
              <w:ind w:left="20"/>
              <w:jc w:val="both"/>
            </w:pPr>
            <w:r>
              <w:rPr>
                <w:rFonts w:ascii="Times New Roman"/>
                <w:b w:val="false"/>
                <w:i w:val="false"/>
                <w:color w:val="000000"/>
                <w:sz w:val="20"/>
              </w:rPr>
              <w:t>
Белагашский сельский округ:</w:t>
            </w:r>
          </w:p>
          <w:bookmarkEnd w:id="19"/>
          <w:p>
            <w:pPr>
              <w:spacing w:after="20"/>
              <w:ind w:left="20"/>
              <w:jc w:val="both"/>
            </w:pPr>
            <w:r>
              <w:rPr>
                <w:rFonts w:ascii="Times New Roman"/>
                <w:b w:val="false"/>
                <w:i w:val="false"/>
                <w:color w:val="000000"/>
                <w:sz w:val="20"/>
              </w:rPr>
              <w:t>
</w:t>
            </w:r>
            <w:r>
              <w:rPr>
                <w:rFonts w:ascii="Times New Roman"/>
                <w:b w:val="false"/>
                <w:i w:val="false"/>
                <w:color w:val="000000"/>
                <w:sz w:val="20"/>
              </w:rPr>
              <w:t>село Белагаш,</w:t>
            </w:r>
          </w:p>
          <w:p>
            <w:pPr>
              <w:spacing w:after="20"/>
              <w:ind w:left="20"/>
              <w:jc w:val="both"/>
            </w:pPr>
            <w:r>
              <w:rPr>
                <w:rFonts w:ascii="Times New Roman"/>
                <w:b w:val="false"/>
                <w:i w:val="false"/>
                <w:color w:val="000000"/>
                <w:sz w:val="20"/>
              </w:rPr>
              <w:t>
село Аюлы.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Акбель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клуба, улица Юбилейная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20"/>
          <w:p>
            <w:pPr>
              <w:spacing w:after="20"/>
              <w:ind w:left="20"/>
              <w:jc w:val="both"/>
            </w:pPr>
            <w:r>
              <w:rPr>
                <w:rFonts w:ascii="Times New Roman"/>
                <w:b w:val="false"/>
                <w:i w:val="false"/>
                <w:color w:val="000000"/>
                <w:sz w:val="20"/>
              </w:rPr>
              <w:t>
Акбельский сельский округ:</w:t>
            </w:r>
          </w:p>
          <w:bookmarkEnd w:id="20"/>
          <w:p>
            <w:pPr>
              <w:spacing w:after="20"/>
              <w:ind w:left="20"/>
              <w:jc w:val="both"/>
            </w:pPr>
            <w:r>
              <w:rPr>
                <w:rFonts w:ascii="Times New Roman"/>
                <w:b w:val="false"/>
                <w:i w:val="false"/>
                <w:color w:val="000000"/>
                <w:sz w:val="20"/>
              </w:rPr>
              <w:t>
</w:t>
            </w:r>
            <w:r>
              <w:rPr>
                <w:rFonts w:ascii="Times New Roman"/>
                <w:b w:val="false"/>
                <w:i w:val="false"/>
                <w:color w:val="000000"/>
                <w:sz w:val="20"/>
              </w:rPr>
              <w:t>село Акбел,</w:t>
            </w:r>
          </w:p>
          <w:p>
            <w:pPr>
              <w:spacing w:after="20"/>
              <w:ind w:left="20"/>
              <w:jc w:val="both"/>
            </w:pPr>
            <w:r>
              <w:rPr>
                <w:rFonts w:ascii="Times New Roman"/>
                <w:b w:val="false"/>
                <w:i w:val="false"/>
                <w:color w:val="000000"/>
                <w:sz w:val="20"/>
              </w:rPr>
              <w:t>
</w:t>
            </w:r>
            <w:r>
              <w:rPr>
                <w:rFonts w:ascii="Times New Roman"/>
                <w:b w:val="false"/>
                <w:i w:val="false"/>
                <w:color w:val="000000"/>
                <w:sz w:val="20"/>
              </w:rPr>
              <w:t>село Курама.</w:t>
            </w:r>
          </w:p>
          <w:p>
            <w:pPr>
              <w:spacing w:after="20"/>
              <w:ind w:left="20"/>
              <w:jc w:val="both"/>
            </w:pPr>
            <w:r>
              <w:rPr>
                <w:rFonts w:ascii="Times New Roman"/>
                <w:b w:val="false"/>
                <w:i w:val="false"/>
                <w:color w:val="000000"/>
                <w:sz w:val="20"/>
              </w:rPr>
              <w:t>
село Алабас.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Умуткер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клуба улица Кылыша Бабаева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21"/>
          <w:p>
            <w:pPr>
              <w:spacing w:after="20"/>
              <w:ind w:left="20"/>
              <w:jc w:val="both"/>
            </w:pPr>
            <w:r>
              <w:rPr>
                <w:rFonts w:ascii="Times New Roman"/>
                <w:b w:val="false"/>
                <w:i w:val="false"/>
                <w:color w:val="000000"/>
                <w:sz w:val="20"/>
              </w:rPr>
              <w:t>
Умуткерский сельский округ:</w:t>
            </w:r>
          </w:p>
          <w:bookmarkEnd w:id="21"/>
          <w:p>
            <w:pPr>
              <w:spacing w:after="20"/>
              <w:ind w:left="20"/>
              <w:jc w:val="both"/>
            </w:pPr>
            <w:r>
              <w:rPr>
                <w:rFonts w:ascii="Times New Roman"/>
                <w:b w:val="false"/>
                <w:i w:val="false"/>
                <w:color w:val="000000"/>
                <w:sz w:val="20"/>
              </w:rPr>
              <w:t>
</w:t>
            </w:r>
            <w:r>
              <w:rPr>
                <w:rFonts w:ascii="Times New Roman"/>
                <w:b w:val="false"/>
                <w:i w:val="false"/>
                <w:color w:val="000000"/>
                <w:sz w:val="20"/>
              </w:rPr>
              <w:t>село Умуткер,</w:t>
            </w:r>
          </w:p>
          <w:p>
            <w:pPr>
              <w:spacing w:after="20"/>
              <w:ind w:left="20"/>
              <w:jc w:val="both"/>
            </w:pPr>
            <w:r>
              <w:rPr>
                <w:rFonts w:ascii="Times New Roman"/>
                <w:b w:val="false"/>
                <w:i w:val="false"/>
                <w:color w:val="000000"/>
                <w:sz w:val="20"/>
              </w:rPr>
              <w:t>
</w:t>
            </w:r>
            <w:r>
              <w:rPr>
                <w:rFonts w:ascii="Times New Roman"/>
                <w:b w:val="false"/>
                <w:i w:val="false"/>
                <w:color w:val="000000"/>
                <w:sz w:val="20"/>
              </w:rPr>
              <w:t>село Ульга,</w:t>
            </w:r>
          </w:p>
          <w:p>
            <w:pPr>
              <w:spacing w:after="20"/>
              <w:ind w:left="20"/>
              <w:jc w:val="both"/>
            </w:pPr>
            <w:r>
              <w:rPr>
                <w:rFonts w:ascii="Times New Roman"/>
                <w:b w:val="false"/>
                <w:i w:val="false"/>
                <w:color w:val="000000"/>
                <w:sz w:val="20"/>
              </w:rPr>
              <w:t>
село Тортколь.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Керней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клуба, улица Егемен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22"/>
          <w:p>
            <w:pPr>
              <w:spacing w:after="20"/>
              <w:ind w:left="20"/>
              <w:jc w:val="both"/>
            </w:pPr>
            <w:r>
              <w:rPr>
                <w:rFonts w:ascii="Times New Roman"/>
                <w:b w:val="false"/>
                <w:i w:val="false"/>
                <w:color w:val="000000"/>
                <w:sz w:val="20"/>
              </w:rPr>
              <w:t>
Сельский округ Керней:</w:t>
            </w:r>
          </w:p>
          <w:bookmarkEnd w:id="22"/>
          <w:p>
            <w:pPr>
              <w:spacing w:after="20"/>
              <w:ind w:left="20"/>
              <w:jc w:val="both"/>
            </w:pPr>
            <w:r>
              <w:rPr>
                <w:rFonts w:ascii="Times New Roman"/>
                <w:b w:val="false"/>
                <w:i w:val="false"/>
                <w:color w:val="000000"/>
                <w:sz w:val="20"/>
              </w:rPr>
              <w:t>
село Керней.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Акжар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школы, улица Мектеп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23"/>
          <w:p>
            <w:pPr>
              <w:spacing w:after="20"/>
              <w:ind w:left="20"/>
              <w:jc w:val="both"/>
            </w:pPr>
            <w:r>
              <w:rPr>
                <w:rFonts w:ascii="Times New Roman"/>
                <w:b w:val="false"/>
                <w:i w:val="false"/>
                <w:color w:val="000000"/>
                <w:sz w:val="20"/>
              </w:rPr>
              <w:t>
Сельский округ Керней:</w:t>
            </w:r>
          </w:p>
          <w:bookmarkEnd w:id="23"/>
          <w:p>
            <w:pPr>
              <w:spacing w:after="20"/>
              <w:ind w:left="20"/>
              <w:jc w:val="both"/>
            </w:pPr>
            <w:r>
              <w:rPr>
                <w:rFonts w:ascii="Times New Roman"/>
                <w:b w:val="false"/>
                <w:i w:val="false"/>
                <w:color w:val="000000"/>
                <w:sz w:val="20"/>
              </w:rPr>
              <w:t xml:space="preserve">
село Акжар.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Алгабас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клуба улица Достық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24"/>
          <w:p>
            <w:pPr>
              <w:spacing w:after="20"/>
              <w:ind w:left="20"/>
              <w:jc w:val="both"/>
            </w:pPr>
            <w:r>
              <w:rPr>
                <w:rFonts w:ascii="Times New Roman"/>
                <w:b w:val="false"/>
                <w:i w:val="false"/>
                <w:color w:val="000000"/>
                <w:sz w:val="20"/>
              </w:rPr>
              <w:t>
Сельский округ Керней:</w:t>
            </w:r>
          </w:p>
          <w:bookmarkEnd w:id="24"/>
          <w:p>
            <w:pPr>
              <w:spacing w:after="20"/>
              <w:ind w:left="20"/>
              <w:jc w:val="both"/>
            </w:pPr>
            <w:r>
              <w:rPr>
                <w:rFonts w:ascii="Times New Roman"/>
                <w:b w:val="false"/>
                <w:i w:val="false"/>
                <w:color w:val="000000"/>
                <w:sz w:val="20"/>
              </w:rPr>
              <w:t xml:space="preserve">
село Алгабас.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Бухар-Жырау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школы, улица Ашима Жапарова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25"/>
          <w:p>
            <w:pPr>
              <w:spacing w:after="20"/>
              <w:ind w:left="20"/>
              <w:jc w:val="both"/>
            </w:pPr>
            <w:r>
              <w:rPr>
                <w:rFonts w:ascii="Times New Roman"/>
                <w:b w:val="false"/>
                <w:i w:val="false"/>
                <w:color w:val="000000"/>
                <w:sz w:val="20"/>
              </w:rPr>
              <w:t>
Бухар-Жырауский сельский округ:</w:t>
            </w:r>
          </w:p>
          <w:bookmarkEnd w:id="25"/>
          <w:p>
            <w:pPr>
              <w:spacing w:after="20"/>
              <w:ind w:left="20"/>
              <w:jc w:val="both"/>
            </w:pPr>
            <w:r>
              <w:rPr>
                <w:rFonts w:ascii="Times New Roman"/>
                <w:b w:val="false"/>
                <w:i w:val="false"/>
                <w:color w:val="000000"/>
                <w:sz w:val="20"/>
              </w:rPr>
              <w:t>
</w:t>
            </w:r>
            <w:r>
              <w:rPr>
                <w:rFonts w:ascii="Times New Roman"/>
                <w:b w:val="false"/>
                <w:i w:val="false"/>
                <w:color w:val="000000"/>
                <w:sz w:val="20"/>
              </w:rPr>
              <w:t>село Бухар жырау,</w:t>
            </w:r>
          </w:p>
          <w:p>
            <w:pPr>
              <w:spacing w:after="20"/>
              <w:ind w:left="20"/>
              <w:jc w:val="both"/>
            </w:pPr>
            <w:r>
              <w:rPr>
                <w:rFonts w:ascii="Times New Roman"/>
                <w:b w:val="false"/>
                <w:i w:val="false"/>
                <w:color w:val="000000"/>
                <w:sz w:val="20"/>
              </w:rPr>
              <w:t>
</w:t>
            </w:r>
            <w:r>
              <w:rPr>
                <w:rFonts w:ascii="Times New Roman"/>
                <w:b w:val="false"/>
                <w:i w:val="false"/>
                <w:color w:val="000000"/>
                <w:sz w:val="20"/>
              </w:rPr>
              <w:t>село Семизбуга,</w:t>
            </w:r>
          </w:p>
          <w:p>
            <w:pPr>
              <w:spacing w:after="20"/>
              <w:ind w:left="20"/>
              <w:jc w:val="both"/>
            </w:pPr>
            <w:r>
              <w:rPr>
                <w:rFonts w:ascii="Times New Roman"/>
                <w:b w:val="false"/>
                <w:i w:val="false"/>
                <w:color w:val="000000"/>
                <w:sz w:val="20"/>
              </w:rPr>
              <w:t>
село Шалкар.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Акоре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клуба, улица Достык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Акоре.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Г. Мустафи-на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дома культуры, улица Мира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Г. Мустафина.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Г. Мустафи-на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средней школы, улица Пионерская 20а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Нуринская.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Кушокы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дома культуры, улица Горняцкая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26"/>
          <w:p>
            <w:pPr>
              <w:spacing w:after="20"/>
              <w:ind w:left="20"/>
              <w:jc w:val="both"/>
            </w:pPr>
            <w:r>
              <w:rPr>
                <w:rFonts w:ascii="Times New Roman"/>
                <w:b w:val="false"/>
                <w:i w:val="false"/>
                <w:color w:val="000000"/>
                <w:sz w:val="20"/>
              </w:rPr>
              <w:t xml:space="preserve">
поселок Кушокы, </w:t>
            </w:r>
          </w:p>
          <w:bookmarkEnd w:id="26"/>
          <w:p>
            <w:pPr>
              <w:spacing w:after="20"/>
              <w:ind w:left="20"/>
              <w:jc w:val="both"/>
            </w:pPr>
            <w:r>
              <w:rPr>
                <w:rFonts w:ascii="Times New Roman"/>
                <w:b w:val="false"/>
                <w:i w:val="false"/>
                <w:color w:val="000000"/>
                <w:sz w:val="20"/>
              </w:rPr>
              <w:t>
село Май – Озек.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Тузды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клуба, улица Гагарина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27"/>
          <w:p>
            <w:pPr>
              <w:spacing w:after="20"/>
              <w:ind w:left="20"/>
              <w:jc w:val="both"/>
            </w:pPr>
            <w:r>
              <w:rPr>
                <w:rFonts w:ascii="Times New Roman"/>
                <w:b w:val="false"/>
                <w:i w:val="false"/>
                <w:color w:val="000000"/>
                <w:sz w:val="20"/>
              </w:rPr>
              <w:t>
сельский округ Тузды:</w:t>
            </w:r>
          </w:p>
          <w:bookmarkEnd w:id="27"/>
          <w:p>
            <w:pPr>
              <w:spacing w:after="20"/>
              <w:ind w:left="20"/>
              <w:jc w:val="both"/>
            </w:pPr>
            <w:r>
              <w:rPr>
                <w:rFonts w:ascii="Times New Roman"/>
                <w:b w:val="false"/>
                <w:i w:val="false"/>
                <w:color w:val="000000"/>
                <w:sz w:val="20"/>
              </w:rPr>
              <w:t>
</w:t>
            </w:r>
            <w:r>
              <w:rPr>
                <w:rFonts w:ascii="Times New Roman"/>
                <w:b w:val="false"/>
                <w:i w:val="false"/>
                <w:color w:val="000000"/>
                <w:sz w:val="20"/>
              </w:rPr>
              <w:t>село Тузды,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село Cтарая Тузда, </w:t>
            </w:r>
          </w:p>
          <w:p>
            <w:pPr>
              <w:spacing w:after="20"/>
              <w:ind w:left="20"/>
              <w:jc w:val="both"/>
            </w:pPr>
            <w:r>
              <w:rPr>
                <w:rFonts w:ascii="Times New Roman"/>
                <w:b w:val="false"/>
                <w:i w:val="false"/>
                <w:color w:val="000000"/>
                <w:sz w:val="20"/>
              </w:rPr>
              <w:t>
</w:t>
            </w:r>
            <w:r>
              <w:rPr>
                <w:rFonts w:ascii="Times New Roman"/>
                <w:b w:val="false"/>
                <w:i w:val="false"/>
                <w:color w:val="000000"/>
                <w:sz w:val="20"/>
              </w:rPr>
              <w:t>село Первое Мая,</w:t>
            </w:r>
          </w:p>
          <w:p>
            <w:pPr>
              <w:spacing w:after="20"/>
              <w:ind w:left="20"/>
              <w:jc w:val="both"/>
            </w:pPr>
            <w:r>
              <w:rPr>
                <w:rFonts w:ascii="Times New Roman"/>
                <w:b w:val="false"/>
                <w:i w:val="false"/>
                <w:color w:val="000000"/>
                <w:sz w:val="20"/>
              </w:rPr>
              <w:t>
село Жанааул.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Баймырза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дома культуры, улица Тәуелсіздік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28"/>
          <w:p>
            <w:pPr>
              <w:spacing w:after="20"/>
              <w:ind w:left="20"/>
              <w:jc w:val="both"/>
            </w:pPr>
            <w:r>
              <w:rPr>
                <w:rFonts w:ascii="Times New Roman"/>
                <w:b w:val="false"/>
                <w:i w:val="false"/>
                <w:color w:val="000000"/>
                <w:sz w:val="20"/>
              </w:rPr>
              <w:t>
Сельский округ Баймырза:</w:t>
            </w:r>
          </w:p>
          <w:bookmarkEnd w:id="28"/>
          <w:p>
            <w:pPr>
              <w:spacing w:after="20"/>
              <w:ind w:left="20"/>
              <w:jc w:val="both"/>
            </w:pPr>
            <w:r>
              <w:rPr>
                <w:rFonts w:ascii="Times New Roman"/>
                <w:b w:val="false"/>
                <w:i w:val="false"/>
                <w:color w:val="000000"/>
                <w:sz w:val="20"/>
              </w:rPr>
              <w:t>
село Баймырза.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Астаховка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Частное здание крестьянского хозяйства "Агро-Думан"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29"/>
          <w:p>
            <w:pPr>
              <w:spacing w:after="20"/>
              <w:ind w:left="20"/>
              <w:jc w:val="both"/>
            </w:pPr>
            <w:r>
              <w:rPr>
                <w:rFonts w:ascii="Times New Roman"/>
                <w:b w:val="false"/>
                <w:i w:val="false"/>
                <w:color w:val="000000"/>
                <w:sz w:val="20"/>
              </w:rPr>
              <w:t>
Сельский округ Баймырза:</w:t>
            </w:r>
          </w:p>
          <w:bookmarkEnd w:id="29"/>
          <w:p>
            <w:pPr>
              <w:spacing w:after="20"/>
              <w:ind w:left="20"/>
              <w:jc w:val="both"/>
            </w:pPr>
            <w:r>
              <w:rPr>
                <w:rFonts w:ascii="Times New Roman"/>
                <w:b w:val="false"/>
                <w:i w:val="false"/>
                <w:color w:val="000000"/>
                <w:sz w:val="20"/>
              </w:rPr>
              <w:t>
село Астаховка.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Централь-ное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сельского дома культуры, улица Садовая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30"/>
          <w:p>
            <w:pPr>
              <w:spacing w:after="20"/>
              <w:ind w:left="20"/>
              <w:jc w:val="both"/>
            </w:pPr>
            <w:r>
              <w:rPr>
                <w:rFonts w:ascii="Times New Roman"/>
                <w:b w:val="false"/>
                <w:i w:val="false"/>
                <w:color w:val="000000"/>
                <w:sz w:val="20"/>
              </w:rPr>
              <w:t>
Центральный сельский округ:</w:t>
            </w:r>
          </w:p>
          <w:bookmarkEnd w:id="30"/>
          <w:p>
            <w:pPr>
              <w:spacing w:after="20"/>
              <w:ind w:left="20"/>
              <w:jc w:val="both"/>
            </w:pPr>
            <w:r>
              <w:rPr>
                <w:rFonts w:ascii="Times New Roman"/>
                <w:b w:val="false"/>
                <w:i w:val="false"/>
                <w:color w:val="000000"/>
                <w:sz w:val="20"/>
              </w:rPr>
              <w:t>
село Центральное.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Андрен-никовка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клуба, улица Школьная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31"/>
          <w:p>
            <w:pPr>
              <w:spacing w:after="20"/>
              <w:ind w:left="20"/>
              <w:jc w:val="both"/>
            </w:pPr>
            <w:r>
              <w:rPr>
                <w:rFonts w:ascii="Times New Roman"/>
                <w:b w:val="false"/>
                <w:i w:val="false"/>
                <w:color w:val="000000"/>
                <w:sz w:val="20"/>
              </w:rPr>
              <w:t>
Центральный сельский округ:</w:t>
            </w:r>
          </w:p>
          <w:bookmarkEnd w:id="31"/>
          <w:p>
            <w:pPr>
              <w:spacing w:after="20"/>
              <w:ind w:left="20"/>
              <w:jc w:val="both"/>
            </w:pPr>
            <w:r>
              <w:rPr>
                <w:rFonts w:ascii="Times New Roman"/>
                <w:b w:val="false"/>
                <w:i w:val="false"/>
                <w:color w:val="000000"/>
                <w:sz w:val="20"/>
              </w:rPr>
              <w:t xml:space="preserve">
село Андренниковка.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Гагарин-ское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клуба, улица Гагарина 9а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32"/>
          <w:p>
            <w:pPr>
              <w:spacing w:after="20"/>
              <w:ind w:left="20"/>
              <w:jc w:val="both"/>
            </w:pPr>
            <w:r>
              <w:rPr>
                <w:rFonts w:ascii="Times New Roman"/>
                <w:b w:val="false"/>
                <w:i w:val="false"/>
                <w:color w:val="000000"/>
                <w:sz w:val="20"/>
              </w:rPr>
              <w:t>
Гагаринский сельский округ:</w:t>
            </w:r>
          </w:p>
          <w:bookmarkEnd w:id="32"/>
          <w:p>
            <w:pPr>
              <w:spacing w:after="20"/>
              <w:ind w:left="20"/>
              <w:jc w:val="both"/>
            </w:pPr>
            <w:r>
              <w:rPr>
                <w:rFonts w:ascii="Times New Roman"/>
                <w:b w:val="false"/>
                <w:i w:val="false"/>
                <w:color w:val="000000"/>
                <w:sz w:val="20"/>
              </w:rPr>
              <w:t>
</w:t>
            </w:r>
            <w:r>
              <w:rPr>
                <w:rFonts w:ascii="Times New Roman"/>
                <w:b w:val="false"/>
                <w:i w:val="false"/>
                <w:color w:val="000000"/>
                <w:sz w:val="20"/>
              </w:rPr>
              <w:t>село Гагаринское,</w:t>
            </w:r>
          </w:p>
          <w:p>
            <w:pPr>
              <w:spacing w:after="20"/>
              <w:ind w:left="20"/>
              <w:jc w:val="both"/>
            </w:pPr>
            <w:r>
              <w:rPr>
                <w:rFonts w:ascii="Times New Roman"/>
                <w:b w:val="false"/>
                <w:i w:val="false"/>
                <w:color w:val="000000"/>
                <w:sz w:val="20"/>
              </w:rPr>
              <w:t>
село Садовое.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Самар-канд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дома культуры, улица Ленинская 34а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33"/>
          <w:p>
            <w:pPr>
              <w:spacing w:after="20"/>
              <w:ind w:left="20"/>
              <w:jc w:val="both"/>
            </w:pPr>
            <w:r>
              <w:rPr>
                <w:rFonts w:ascii="Times New Roman"/>
                <w:b w:val="false"/>
                <w:i w:val="false"/>
                <w:color w:val="000000"/>
                <w:sz w:val="20"/>
              </w:rPr>
              <w:t>
Самаркандский сельский округ:</w:t>
            </w:r>
          </w:p>
          <w:bookmarkEnd w:id="33"/>
          <w:p>
            <w:pPr>
              <w:spacing w:after="20"/>
              <w:ind w:left="20"/>
              <w:jc w:val="both"/>
            </w:pPr>
            <w:r>
              <w:rPr>
                <w:rFonts w:ascii="Times New Roman"/>
                <w:b w:val="false"/>
                <w:i w:val="false"/>
                <w:color w:val="000000"/>
                <w:sz w:val="20"/>
              </w:rPr>
              <w:t>
</w:t>
            </w:r>
            <w:r>
              <w:rPr>
                <w:rFonts w:ascii="Times New Roman"/>
                <w:b w:val="false"/>
                <w:i w:val="false"/>
                <w:color w:val="000000"/>
                <w:sz w:val="20"/>
              </w:rPr>
              <w:t>село Самарканд,</w:t>
            </w:r>
          </w:p>
          <w:p>
            <w:pPr>
              <w:spacing w:after="20"/>
              <w:ind w:left="20"/>
              <w:jc w:val="both"/>
            </w:pPr>
            <w:r>
              <w:rPr>
                <w:rFonts w:ascii="Times New Roman"/>
                <w:b w:val="false"/>
                <w:i w:val="false"/>
                <w:color w:val="000000"/>
                <w:sz w:val="20"/>
              </w:rPr>
              <w:t>
село Тегизжол.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Чкалово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конторы индивидуального предпринимателя "Хитрук"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34"/>
          <w:p>
            <w:pPr>
              <w:spacing w:after="20"/>
              <w:ind w:left="20"/>
              <w:jc w:val="both"/>
            </w:pPr>
            <w:r>
              <w:rPr>
                <w:rFonts w:ascii="Times New Roman"/>
                <w:b w:val="false"/>
                <w:i w:val="false"/>
                <w:color w:val="000000"/>
                <w:sz w:val="20"/>
              </w:rPr>
              <w:t>
Самаркандский сельский округ:</w:t>
            </w:r>
          </w:p>
          <w:bookmarkEnd w:id="34"/>
          <w:p>
            <w:pPr>
              <w:spacing w:after="20"/>
              <w:ind w:left="20"/>
              <w:jc w:val="both"/>
            </w:pPr>
            <w:r>
              <w:rPr>
                <w:rFonts w:ascii="Times New Roman"/>
                <w:b w:val="false"/>
                <w:i w:val="false"/>
                <w:color w:val="000000"/>
                <w:sz w:val="20"/>
              </w:rPr>
              <w:t>
село Чкалово.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Кызыл-каин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дома культуры, улица Лесная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35"/>
          <w:p>
            <w:pPr>
              <w:spacing w:after="20"/>
              <w:ind w:left="20"/>
              <w:jc w:val="both"/>
            </w:pPr>
            <w:r>
              <w:rPr>
                <w:rFonts w:ascii="Times New Roman"/>
                <w:b w:val="false"/>
                <w:i w:val="false"/>
                <w:color w:val="000000"/>
                <w:sz w:val="20"/>
              </w:rPr>
              <w:t>
Кызылкаинский сельский округ:</w:t>
            </w:r>
          </w:p>
          <w:bookmarkEnd w:id="35"/>
          <w:p>
            <w:pPr>
              <w:spacing w:after="20"/>
              <w:ind w:left="20"/>
              <w:jc w:val="both"/>
            </w:pPr>
            <w:r>
              <w:rPr>
                <w:rFonts w:ascii="Times New Roman"/>
                <w:b w:val="false"/>
                <w:i w:val="false"/>
                <w:color w:val="000000"/>
                <w:sz w:val="20"/>
              </w:rPr>
              <w:t>
</w:t>
            </w:r>
            <w:r>
              <w:rPr>
                <w:rFonts w:ascii="Times New Roman"/>
                <w:b w:val="false"/>
                <w:i w:val="false"/>
                <w:color w:val="000000"/>
                <w:sz w:val="20"/>
              </w:rPr>
              <w:t>село Кызылкаин,</w:t>
            </w:r>
          </w:p>
          <w:p>
            <w:pPr>
              <w:spacing w:after="20"/>
              <w:ind w:left="20"/>
              <w:jc w:val="both"/>
            </w:pPr>
            <w:r>
              <w:rPr>
                <w:rFonts w:ascii="Times New Roman"/>
                <w:b w:val="false"/>
                <w:i w:val="false"/>
                <w:color w:val="000000"/>
                <w:sz w:val="20"/>
              </w:rPr>
              <w:t>
село Саратовка.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Тасаул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клуба, улица Орталык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36"/>
          <w:p>
            <w:pPr>
              <w:spacing w:after="20"/>
              <w:ind w:left="20"/>
              <w:jc w:val="both"/>
            </w:pPr>
            <w:r>
              <w:rPr>
                <w:rFonts w:ascii="Times New Roman"/>
                <w:b w:val="false"/>
                <w:i w:val="false"/>
                <w:color w:val="000000"/>
                <w:sz w:val="20"/>
              </w:rPr>
              <w:t>
Кызылкаинский сельский округ:</w:t>
            </w:r>
          </w:p>
          <w:bookmarkEnd w:id="36"/>
          <w:p>
            <w:pPr>
              <w:spacing w:after="20"/>
              <w:ind w:left="20"/>
              <w:jc w:val="both"/>
            </w:pPr>
            <w:r>
              <w:rPr>
                <w:rFonts w:ascii="Times New Roman"/>
                <w:b w:val="false"/>
                <w:i w:val="false"/>
                <w:color w:val="000000"/>
                <w:sz w:val="20"/>
              </w:rPr>
              <w:t xml:space="preserve">
село Тасаул.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Ростовка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сельского дома культуры, улица Центральная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37"/>
          <w:p>
            <w:pPr>
              <w:spacing w:after="20"/>
              <w:ind w:left="20"/>
              <w:jc w:val="both"/>
            </w:pPr>
            <w:r>
              <w:rPr>
                <w:rFonts w:ascii="Times New Roman"/>
                <w:b w:val="false"/>
                <w:i w:val="false"/>
                <w:color w:val="000000"/>
                <w:sz w:val="20"/>
              </w:rPr>
              <w:t>
Ростовский сельский округ:</w:t>
            </w:r>
          </w:p>
          <w:bookmarkEnd w:id="37"/>
          <w:p>
            <w:pPr>
              <w:spacing w:after="20"/>
              <w:ind w:left="20"/>
              <w:jc w:val="both"/>
            </w:pPr>
            <w:r>
              <w:rPr>
                <w:rFonts w:ascii="Times New Roman"/>
                <w:b w:val="false"/>
                <w:i w:val="false"/>
                <w:color w:val="000000"/>
                <w:sz w:val="20"/>
              </w:rPr>
              <w:t>
село Ростовка.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Кызыл-жар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Спортзала, улица Жастар 20А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38"/>
          <w:p>
            <w:pPr>
              <w:spacing w:after="20"/>
              <w:ind w:left="20"/>
              <w:jc w:val="both"/>
            </w:pPr>
            <w:r>
              <w:rPr>
                <w:rFonts w:ascii="Times New Roman"/>
                <w:b w:val="false"/>
                <w:i w:val="false"/>
                <w:color w:val="000000"/>
                <w:sz w:val="20"/>
              </w:rPr>
              <w:t>
Ростовский сельский округ:</w:t>
            </w:r>
          </w:p>
          <w:bookmarkEnd w:id="38"/>
          <w:p>
            <w:pPr>
              <w:spacing w:after="20"/>
              <w:ind w:left="20"/>
              <w:jc w:val="both"/>
            </w:pPr>
            <w:r>
              <w:rPr>
                <w:rFonts w:ascii="Times New Roman"/>
                <w:b w:val="false"/>
                <w:i w:val="false"/>
                <w:color w:val="000000"/>
                <w:sz w:val="20"/>
              </w:rPr>
              <w:t xml:space="preserve">
село Кызылжар.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Красная Нива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Краснонивовская основная средняя школа, улица Школьная 1а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39"/>
          <w:p>
            <w:pPr>
              <w:spacing w:after="20"/>
              <w:ind w:left="20"/>
              <w:jc w:val="both"/>
            </w:pPr>
            <w:r>
              <w:rPr>
                <w:rFonts w:ascii="Times New Roman"/>
                <w:b w:val="false"/>
                <w:i w:val="false"/>
                <w:color w:val="000000"/>
                <w:sz w:val="20"/>
              </w:rPr>
              <w:t>
Ростовский сельский округ:</w:t>
            </w:r>
          </w:p>
          <w:bookmarkEnd w:id="39"/>
          <w:p>
            <w:pPr>
              <w:spacing w:after="20"/>
              <w:ind w:left="20"/>
              <w:jc w:val="both"/>
            </w:pPr>
            <w:r>
              <w:rPr>
                <w:rFonts w:ascii="Times New Roman"/>
                <w:b w:val="false"/>
                <w:i w:val="false"/>
                <w:color w:val="000000"/>
                <w:sz w:val="20"/>
              </w:rPr>
              <w:t xml:space="preserve">
село Красная Нива.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Жанаталап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клуба, улица Аубакирова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Жанаталап.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Каражар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Здание Каражарской средней школы имени Манжи Батыра, улица Центральная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40"/>
          <w:p>
            <w:pPr>
              <w:spacing w:after="20"/>
              <w:ind w:left="20"/>
              <w:jc w:val="both"/>
            </w:pPr>
            <w:r>
              <w:rPr>
                <w:rFonts w:ascii="Times New Roman"/>
                <w:b w:val="false"/>
                <w:i w:val="false"/>
                <w:color w:val="000000"/>
                <w:sz w:val="20"/>
              </w:rPr>
              <w:t>
Каражарский сельский округ:</w:t>
            </w:r>
          </w:p>
          <w:bookmarkEnd w:id="40"/>
          <w:p>
            <w:pPr>
              <w:spacing w:after="20"/>
              <w:ind w:left="20"/>
              <w:jc w:val="both"/>
            </w:pPr>
            <w:r>
              <w:rPr>
                <w:rFonts w:ascii="Times New Roman"/>
                <w:b w:val="false"/>
                <w:i w:val="false"/>
                <w:color w:val="000000"/>
                <w:sz w:val="20"/>
              </w:rPr>
              <w:t>
</w:t>
            </w:r>
            <w:r>
              <w:rPr>
                <w:rFonts w:ascii="Times New Roman"/>
                <w:b w:val="false"/>
                <w:i w:val="false"/>
                <w:color w:val="000000"/>
                <w:sz w:val="20"/>
              </w:rPr>
              <w:t>село Каражар,</w:t>
            </w:r>
          </w:p>
          <w:p>
            <w:pPr>
              <w:spacing w:after="20"/>
              <w:ind w:left="20"/>
              <w:jc w:val="both"/>
            </w:pPr>
            <w:r>
              <w:rPr>
                <w:rFonts w:ascii="Times New Roman"/>
                <w:b w:val="false"/>
                <w:i w:val="false"/>
                <w:color w:val="000000"/>
                <w:sz w:val="20"/>
              </w:rPr>
              <w:t>
село Геологическое.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Асыл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Административное здание производственного кооператива "Асыл"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41"/>
          <w:p>
            <w:pPr>
              <w:spacing w:after="20"/>
              <w:ind w:left="20"/>
              <w:jc w:val="both"/>
            </w:pPr>
            <w:r>
              <w:rPr>
                <w:rFonts w:ascii="Times New Roman"/>
                <w:b w:val="false"/>
                <w:i w:val="false"/>
                <w:color w:val="000000"/>
                <w:sz w:val="20"/>
              </w:rPr>
              <w:t>
Каражарский сельский округ:</w:t>
            </w:r>
          </w:p>
          <w:bookmarkEnd w:id="41"/>
          <w:p>
            <w:pPr>
              <w:spacing w:after="20"/>
              <w:ind w:left="20"/>
              <w:jc w:val="both"/>
            </w:pPr>
            <w:r>
              <w:rPr>
                <w:rFonts w:ascii="Times New Roman"/>
                <w:b w:val="false"/>
                <w:i w:val="false"/>
                <w:color w:val="000000"/>
                <w:sz w:val="20"/>
              </w:rPr>
              <w:t>
село Асыл.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Волков-ское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школы, 28а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42"/>
          <w:p>
            <w:pPr>
              <w:spacing w:after="20"/>
              <w:ind w:left="20"/>
              <w:jc w:val="both"/>
            </w:pPr>
            <w:r>
              <w:rPr>
                <w:rFonts w:ascii="Times New Roman"/>
                <w:b w:val="false"/>
                <w:i w:val="false"/>
                <w:color w:val="000000"/>
                <w:sz w:val="20"/>
              </w:rPr>
              <w:t>
Каражарский сельский округ:</w:t>
            </w:r>
          </w:p>
          <w:bookmarkEnd w:id="42"/>
          <w:p>
            <w:pPr>
              <w:spacing w:after="20"/>
              <w:ind w:left="20"/>
              <w:jc w:val="both"/>
            </w:pPr>
            <w:r>
              <w:rPr>
                <w:rFonts w:ascii="Times New Roman"/>
                <w:b w:val="false"/>
                <w:i w:val="false"/>
                <w:color w:val="000000"/>
                <w:sz w:val="20"/>
              </w:rPr>
              <w:t xml:space="preserve">
село Волковское.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Актобе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клуба, улица Алаш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43"/>
          <w:p>
            <w:pPr>
              <w:spacing w:after="20"/>
              <w:ind w:left="20"/>
              <w:jc w:val="both"/>
            </w:pPr>
            <w:r>
              <w:rPr>
                <w:rFonts w:ascii="Times New Roman"/>
                <w:b w:val="false"/>
                <w:i w:val="false"/>
                <w:color w:val="000000"/>
                <w:sz w:val="20"/>
              </w:rPr>
              <w:t>
Актобинский сельский округ:</w:t>
            </w:r>
          </w:p>
          <w:bookmarkEnd w:id="43"/>
          <w:p>
            <w:pPr>
              <w:spacing w:after="20"/>
              <w:ind w:left="20"/>
              <w:jc w:val="both"/>
            </w:pPr>
            <w:r>
              <w:rPr>
                <w:rFonts w:ascii="Times New Roman"/>
                <w:b w:val="false"/>
                <w:i w:val="false"/>
                <w:color w:val="000000"/>
                <w:sz w:val="20"/>
              </w:rPr>
              <w:t>
село Актобе.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Интумак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клуба, улица Ынтымақ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44"/>
          <w:p>
            <w:pPr>
              <w:spacing w:after="20"/>
              <w:ind w:left="20"/>
              <w:jc w:val="both"/>
            </w:pPr>
            <w:r>
              <w:rPr>
                <w:rFonts w:ascii="Times New Roman"/>
                <w:b w:val="false"/>
                <w:i w:val="false"/>
                <w:color w:val="000000"/>
                <w:sz w:val="20"/>
              </w:rPr>
              <w:t>
Актобинский сельский округ:</w:t>
            </w:r>
          </w:p>
          <w:bookmarkEnd w:id="44"/>
          <w:p>
            <w:pPr>
              <w:spacing w:after="20"/>
              <w:ind w:left="20"/>
              <w:jc w:val="both"/>
            </w:pPr>
            <w:r>
              <w:rPr>
                <w:rFonts w:ascii="Times New Roman"/>
                <w:b w:val="false"/>
                <w:i w:val="false"/>
                <w:color w:val="000000"/>
                <w:sz w:val="20"/>
              </w:rPr>
              <w:t xml:space="preserve">
село Интумак.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Новоузен-ка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клуба, улица Новоузенская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45"/>
          <w:p>
            <w:pPr>
              <w:spacing w:after="20"/>
              <w:ind w:left="20"/>
              <w:jc w:val="both"/>
            </w:pPr>
            <w:r>
              <w:rPr>
                <w:rFonts w:ascii="Times New Roman"/>
                <w:b w:val="false"/>
                <w:i w:val="false"/>
                <w:color w:val="000000"/>
                <w:sz w:val="20"/>
              </w:rPr>
              <w:t>
Новоузенский сельский округ:</w:t>
            </w:r>
          </w:p>
          <w:bookmarkEnd w:id="45"/>
          <w:p>
            <w:pPr>
              <w:spacing w:after="20"/>
              <w:ind w:left="20"/>
              <w:jc w:val="both"/>
            </w:pPr>
            <w:r>
              <w:rPr>
                <w:rFonts w:ascii="Times New Roman"/>
                <w:b w:val="false"/>
                <w:i w:val="false"/>
                <w:color w:val="000000"/>
                <w:sz w:val="20"/>
              </w:rPr>
              <w:t>
</w:t>
            </w:r>
            <w:r>
              <w:rPr>
                <w:rFonts w:ascii="Times New Roman"/>
                <w:b w:val="false"/>
                <w:i w:val="false"/>
                <w:color w:val="000000"/>
                <w:sz w:val="20"/>
              </w:rPr>
              <w:t>село Новоузенка,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село Стан, </w:t>
            </w:r>
          </w:p>
          <w:p>
            <w:pPr>
              <w:spacing w:after="20"/>
              <w:ind w:left="20"/>
              <w:jc w:val="both"/>
            </w:pPr>
            <w:r>
              <w:rPr>
                <w:rFonts w:ascii="Times New Roman"/>
                <w:b w:val="false"/>
                <w:i w:val="false"/>
                <w:color w:val="000000"/>
                <w:sz w:val="20"/>
              </w:rPr>
              <w:t>
село Севан.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