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7623" w14:textId="d2d7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ноября 2025 года № 92/03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29 сентября 2028 года, без изъятия земельного участка у собственников и землепользователей товариществу с ограниченной ответственностью "IRKAZ METAL CORPORATION" (ИРКАЗ МЕТАЛ КОРПОРАЙШН), на земельный участок общей площадью 89,565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29 сентября 2028 года, без изъятия земельного участка у собственников и землепользователей товариществу с ограниченной ответственностью "IRKAZ METAL CORPORATION" (ИРКАЗ МЕТАЛ КОРПОРАЙШН), на земельный участок общей площадью 16,8742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"IRKAZ METAL CORPORATION" (ИРКАЗ МЕТАЛ КОРПОРАЙШН)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"IRKAZ METAL CORPORATION" (ИРКАЗ МЕТАЛ КОРПОРАЙШН)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72"/>
        <w:gridCol w:w="4652"/>
        <w:gridCol w:w="229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Абекен Турсынханович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09-102-040-1683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42,8414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Саян Кенжеханович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09-102-040-1572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Нарыпбеков Ермек Артаевич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09-102-040-1716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Мадияр Шотбайұлы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09-102-040-1747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Әртай Әмір Ермекұлы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09-102-040-1767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Амирбаев Алимсерик Мажитович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09-102-040-531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Конратбек Аскарбек Конратбекулы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 Ербол Мейрканулы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09-102-040-739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Танирберген Базарович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Танирберген Базарович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09-102-040-1251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"Pro Oil Plus"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09-102-040-1098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Науанова Рысбала Абдрахмановна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09-102-040-1800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Науанова Рысбала Абдрахмановна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09-102-040-1099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"Pro Oil Plus"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09-102-040-1801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Карагандинской области"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09-102-040-1585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Мади Серикбекович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"IRKAZ METAL CORPORATION" (ИРКАЗ МЕТАЛ КОРПОРАЙШН)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468"/>
        <w:gridCol w:w="3113"/>
        <w:gridCol w:w="1327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Шайхенова Ляззат Сайлаубековна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09-102-040-1681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7,6510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Джортбасов Алалгар Рыспаевич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"IRKAZ METAL CORPORATION" (ИРКАЗ МЕТАЛ КОРПОРАЙШН)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"Azurit-TC (Азурит-ТС)"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09-102-040-974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