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0983" w14:textId="6390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26 ноября 2025 года № 92/01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22 апреля 2028 года, без изъятия земельного участка у собственников и землепользователей акционерному обществу "ULMUS BESSHOKY (УЛМУС БЕСШОКЫ)", на земельный участок общей площадью 1344,8329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публичный сервитут сроком до 22 апреля 2028 года, без изъятия земельного участка у собственников и землепользователей акционерному обществу "ULMUS BESSHOKY (УЛМУС БЕСШОКЫ)", на земельный участок общей площадью 408,5367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публичный сервитут сроком до 22 апреля 2028 года, без изъятия земельного участка у собственников и землепользователей акционерному обществу "ULMUS BESSHOKY (УЛМУС БЕСШОКЫ)", на земельный участок общей площадью 431,6669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публичный сервитут сроком до 22 апреля 2028 года, без изъятия земельного участка у собственников и землепользователей акционерному обществу "ULMUS BESSHOKY (УЛМУС БЕСШОКЫ)", на земельный участок общей площадью 2827,2234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публичный сервитут сроком до 22 апреля 2028 года, без изъятия земельного участка у собственников и землепользователей акционерному обществу "ULMUS BESSHOKY (УЛМУС БЕСШОКЫ)", на земельный участок общей площадью 45,2110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публичный сервитут сроком до 22 апреля 2028 года, без изъятия земельного участка у собственников и землепользователей акционерному обществу "ULMUS BESSHOKY (УЛМУС БЕСШОКЫ)", на земельный участок общей площадью 1079,7531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 публичный сервитут сроком до 22 апреля 2028 года, без изъятия земельного участка у собственников и землепользователей акционерному обществу "ULMUS BESSHOKY (УЛМУС БЕСШОКЫ)", на земельный участок общей площадью 2737,0737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Акционерному обществу "ULMUS BESSHOKY (УЛМУС БЕСШОКЫ)"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"Отдел земельных отношений, архитектуры и градостроительства Актогайского района" принять необходимые меры, вытекающие из настоящего постановления.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постановления возложить на курирующего заместителя акима Актогайского района.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92/01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акционерному обществу "ULMUS BESSHOKY (УЛМУС БЕСШОКЫ)"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2473"/>
        <w:gridCol w:w="1027"/>
        <w:gridCol w:w="7331"/>
      </w:tblGrid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Кусакского сельского округа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1344,8329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92/01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акционерному обществу "ULMUS BESSHOKY (УЛМУС БЕСШОКЫ)"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9"/>
        <w:gridCol w:w="2641"/>
        <w:gridCol w:w="1097"/>
        <w:gridCol w:w="6993"/>
      </w:tblGrid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Кусакского сельского округа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408,5367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92/01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акционерному обществу "ULMUS BESSHOKY (УЛМУС БЕСШОКЫ)"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9"/>
        <w:gridCol w:w="2641"/>
        <w:gridCol w:w="1097"/>
        <w:gridCol w:w="6993"/>
      </w:tblGrid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Кусакского сельского округа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431,6669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92/01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акционерному обществу "ULMUS BESSHOKY (УЛМУС БЕСШОКЫ)"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2473"/>
        <w:gridCol w:w="1027"/>
        <w:gridCol w:w="7331"/>
      </w:tblGrid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Кусакского сельского округа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2827,2234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92/01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акционерному обществу "ULMUS BESSHOKY (УЛМУС БЕСШОКЫ)"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5"/>
        <w:gridCol w:w="2836"/>
        <w:gridCol w:w="1178"/>
        <w:gridCol w:w="6601"/>
      </w:tblGrid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Кусакского сельского округа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45,2110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92/01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акционерному обществу "ULMUS BESSHOKY (УЛМУС БЕСШОКЫ)"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2473"/>
        <w:gridCol w:w="1027"/>
        <w:gridCol w:w="7331"/>
      </w:tblGrid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Кусакского сельского округа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1079,7531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92/01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акционерному обществу "ULMUS BESSHOKY (УЛМУС БЕСШОКЫ)"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2473"/>
        <w:gridCol w:w="1027"/>
        <w:gridCol w:w="7331"/>
      </w:tblGrid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Кусакского сельского округа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