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70a5" w14:textId="29e7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Актогайского района от 24 ноября 2021 года № 62/02 "Об утверждении Правил расчетов прогнозных объемов доходов и затрат бюджетов города районного значения, села, поселков,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4 ноября 2025 года № 84/01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"Об утверждении Правил расчетов прогнозных объемов доходов и затрат бюджетов города районного значения, села, поселков, сельских округов" от 24 ноября 2021 года № 62/02.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