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8190" w14:textId="e448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24 сентября 2025 года № 66/03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акимат Актогайского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до 8 мая 2031 года, без изъятия земельного участка у собственников и землепользователей частной компании "Allium Ursinum Limited", на земельный участок общей площадью 1153,0651 гектара для разведки полезных ископаемых,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Частной компании "Allium Ursinum Limited" (по согласованию) обеспечить возмещение убытков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отношений, архитектуры и градостроительства Актогайского района" принять необходимые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Актогайского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А.Капашев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66/03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частной компании "Allium Ursinum Limited"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Сона, сельского округа Шабанбай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953,0711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сельского округа Шабанбай би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199,9940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