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28d7" w14:textId="8fb2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16 сентября 2025 года № 62/02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8 августа 2029 года, без изъятия земельного участка у собственников и землепользователей товариществу с ограниченной ответственностью "NEWLAND", на земельный участок общей площадью 30770,815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"NEWLAND"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отношений, архитектуры и градостроительства Актогайского района" принять необходимые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Актогайского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А.Капашев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62/02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"NEWLAND"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"Азамат-К"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19157,6150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"Аппарата акима Ортадересинского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3,5940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Ортадересинского сельского округа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860,4800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 Айбат Мейрамұлы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09-102-027-207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114,9710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 Абылкаир Касенханович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09-102-027-319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378,2620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Айман Абзаловна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Қуатбекова Рымкул Нұрымханқызы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1927,4540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Кабылова Кымбат Бляловна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505,3756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Торебеков Айдын Анарбекович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Кабылова Кымбат Бляловна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1643,6390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Саргалиева Торгын Алтаевна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09-102-027-178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Султанбеков Балыкбек Умитбекулы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528,3100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Мухажанов Мурат Мусаханулы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1383,0955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фонд Актогайского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