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0be7" w14:textId="b920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августа 2025 года № 51/03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01.09.2025.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Кодексом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Актогайского района"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Актогайского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2025 года № 51/03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Шашубай"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Сарышаган"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Актогай"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Жидебайского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Кежекского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Кусакского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Кызыларайского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Шабанбайбийского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Сарытерекского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Карамендебийского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Айыртасского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Нуркенского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Ортадересинского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Благоустройство; озеленение территории; посадка деревьев и зеленых насаждении; санитарная очистка территории; побелка и посадка деревьев; кошение травы, побелка деревьев, бордюров, изгороди; очистка от снега улиц и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Тасаралского сельского округа"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