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d973" w14:textId="a4ad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12 августа 2025 года № 50/02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Актогайского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культуры и развития языков Актогайского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Актогайского района" (далее – государственное учреждение) является государственным органом Республики Казахстан, осуществляющим руководство в сферах культуры и развития языков Актогайского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ведомства: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"Актогайский культурно-досуговый центр" акимата Актогайского района отдела культуры и развития языков Актогайского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Актогайского района Карагандинской области".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Актогайского района"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100200, Республика Казахстан, Карагандинская область, Актогайский район, село Актогай, улица Алихана Бокейхана А 2.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реконструкции, ремонту и содержанию дорог местного уровня;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вопросов благоустройства и внешнего оформления общественных мест района;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государственной политики в области энергосбережения и повышения энергоэффективности;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осуществление раздельного сбора коммунальных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перевозки пассажиров в соответствии с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инженерно-коммуникационной инфраструктуры;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местных исполнительных органов, районных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функции;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поручать предприятиям и организациям всех форм собственности подготовку материалов по решению отдельных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в соответствии с возложенными на него функциями;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акима, акимата района и районного маслихата предложения по решению вопросов, относящихся к их компетенции;;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в пределах своих компетенции методические рекомендации и разъяснения для выполнения органами управления, предприятиями и организациями;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выступать истцом, ответчиком и третьим лицом в суде по вопросам, относящимся в компетенцию учреждения;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района и исполнительных органов, финансируемых из государственного бюджета;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все необходимые меры для неукоснительного исполнения поручений акима и акимата Актогайского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эффективностью использования и сохранностью имущества подведомственных организаций;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проектов постановлений акимата, решений, распоряжений акима района по вопросам, входящим в компетенцию.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органами, должностными лицами, иными организациями по вопросам реализации законов Республики Казахстан 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 и 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исполняет региональные программы в области культуры и развития языков;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развитию исторических, национальных и культурных традиций и объектов в регионе;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сбор, анализ и обработку информаций о запросах населения в культурно-просветительной области, на основе которых определяются приоритетные направления социальной сферы,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организационно-методическое обеспечение деятельности городской рабочей группы по обеспечению функционирования и развития языков;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устные и письменные обращения физических и юридических лиц, касающихся направления деятельности государственного учреждения;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предложение о создании государственных организаций культуры города, а также осуществляет поддержку и координацию их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зрелищных культурно-массовых мероприятий района, города областного значения, а также смотров, фестивалей и конкурсов среди любительских творческих объединений;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выступает заказчиком по строительству, реконструкции и ремонту объектов культурного назначения;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и оказывает содействие в материально-техническом обеспечении государственных организаций культуры;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развитию библиотечного дела, обеспечение разнообразия культурно - досуговой деятельности различных слоев населения;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мероприятия районного уровня, направленные на развитие государственного и других языков;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в обеспечении государственной поддержки и создании условий для возрождения, сохранения и совершенствования народного творчества, художественных промыслов и ремесел, фольклора, обычаев, традиций, обрядов и праздников;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в области охраны, реставрации и использования памятников истории и культуры;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содействие расширению сферы употребления государственного языка, оказание помощи в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"О языках в Республике Казахстан" в части ведения делопроизводства на государственном языке, организации обучения государственному языку разновозрастных групп населения;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формирование антикоррупционной культуры;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рассматривает административные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прием и рассмотрение уведомлений о размещении вывески в городе областного и районного значения, селе,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проектное управление в деятельности государственного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организацию, контроль и выдачу соответствующих разрешений на использование фейерверков при проведении общественно-культурных массовых мероприятий;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пределах своей компетенции, осуществление иных функций в соответствии с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за деятельностью государственного учреждения;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района Положение и структуру государственного учреждения, а также изменения в них;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несут персональную ответственность за организацию работы с обращениями физических и юридических лиц, состояние делопроизводства;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личный прием граждан и представителей юридических лиц, в том числе работников этих органов, не реже одного раза в месяц согласно графику приема, утверждаемому руководителем соответствующего государственного органа;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государственного учреждения;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учреждения;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в государственных органах и иных организациях;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издает приказы и дает указания, обязательные для всех работников;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противодействию коррупции;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персональную ответственность за исполнение антикоррупционного законодательства;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ответственность за контроль направление на государственную регистрацию и применение нормативных правовых актов;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положения о структурных подразделениях;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и его ведомств: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"Актогайский культурно-досуговый центр" акимата Актогайского района отдела культуры и развития языков Актогайского района;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Актогайского района Карагандинской области".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