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38f" w14:textId="cd8d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мая 2025 года № 33/01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12 декабря 2030 года, без изъятия земельного участка у собственников и землепользователей товариществу с ограниченной ответственностью "Ер-Тай", на земельный участок общей площадью 80,6832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05 января 2031 года, без изъятия земельного участка у собственников и землепользователей товариществу с ограниченной ответственностью "Ер-Тай", на земельный участок общей площадью 1799,8778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"Ер-Тай"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Актогайского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"Ер-Тай"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"Ер-Тай"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