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95ed" w14:textId="2659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6 марта 2025 года № 14/02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09 июля 2030 года, без изъятия земельного участка у собственников и землепользователей товариществу с ограниченной ответственностью "Балхашметаллы", на земельный участок общей площадью 5396,0488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"Балхашметаллы"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14/02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"Балхашметаллы"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Айыртасского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3656,3240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"Управление пассажирского транспорта и автомобильных дорог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09-102-027-325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1702,7388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"Управление пассажирского транспорта и автомобильных дорог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