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cb9c" w14:textId="845c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2025 года № 11/02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09 июля 2030 года, без изъятия земельного участка у собственников и землепользователей товариществу с ограниченной ответственностью "КазГеоЭксплорейшен", на земельный участок общей площадью 2273,6307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09 июля 2030 года, без изъятия земельного участка у собственников и землепользователей товариществу с ограниченной ответственностью "КазГеоЭксплорейшен", на земельный участок общей площадью 3444,9336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публичный сервитут сроком до 09 июля 2030 года, без изъятия земельного участка у собственников и землепользователей товариществу с ограниченной ответственностью "КазГеоЭксплорейшен", на земельный участок общей площадью 8736,5223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публичный сервитут сроком до 24 февраля 2030 года, без изъятия земельного участка у собственников и землепользователей товариществу с ограниченной ответственностью "КазГеоЭксплорейшен", на земельный участок общей площадью 7922,7474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публичный сервитут сроком до 30 января 2030 года, без изъятия земельного участка у собственников и землепользователей товариществу с ограниченной ответственностью "КазГеоЭксплорейшен", на земельный участок общей площадью 11321,0355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Товариществу с ограниченной ответственностью "КазГеоЭксплорейшен"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курирующего заместителя акима Актогайского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"КазГеоЭксплорейшен"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Айыртасского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2273,6307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"КазГеоЭксплорейшен"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фонд Актогайского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3444,9336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"КазГеоЭксплорейшен"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Айыртасского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8736,5223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"КазГеоЭксплорейшен"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7922,7474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"КазГеоЭксплорейшен"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Тасаралского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6469,6955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