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6653" w14:textId="20e6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поселков, сельских округов Актогайского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23 декабря 2025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Актогай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488800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46522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441906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489319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-519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519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"/>
    <w:bookmarkStart w:name="z3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Сарышаган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200134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54119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140735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212661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-12527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12527 тысяч тенге:</w:t>
      </w:r>
    </w:p>
    <w:bookmarkEnd w:id="26"/>
    <w:bookmarkStart w:name="z3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12527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Шашубай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250568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30034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1035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5707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213792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260500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-9932 тысяч тенге;</w:t>
      </w:r>
    </w:p>
    <w:bookmarkEnd w:id="40"/>
    <w:bookmarkStart w:name="z3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9932 тысяч тенге: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9932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Абайского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75630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2191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73439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75632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2"/>
    <w:bookmarkStart w:name="z3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тысяч тенге: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Актогайского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Айыртасского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58"/>
    <w:bookmarkStart w:name="z3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48106 тысяч тенге, в том числе:</w:t>
      </w:r>
    </w:p>
    <w:bookmarkEnd w:id="59"/>
    <w:bookmarkStart w:name="z4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17051 тысяч тенге;</w:t>
      </w:r>
    </w:p>
    <w:bookmarkEnd w:id="60"/>
    <w:bookmarkStart w:name="z4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31055 тысяч тенге;</w:t>
      </w:r>
    </w:p>
    <w:bookmarkEnd w:id="61"/>
    <w:bookmarkStart w:name="z4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48134 тысяч тенге;</w:t>
      </w:r>
    </w:p>
    <w:bookmarkEnd w:id="62"/>
    <w:bookmarkStart w:name="z4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3"/>
    <w:bookmarkStart w:name="z4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4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4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-28 тысяч тенге;</w:t>
      </w:r>
    </w:p>
    <w:bookmarkEnd w:id="66"/>
    <w:bookmarkStart w:name="z4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28 тысяч тенге:</w:t>
      </w:r>
    </w:p>
    <w:bookmarkEnd w:id="67"/>
    <w:bookmarkStart w:name="z4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4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4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тысяч тенге.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Жидебайского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71"/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71530 тысяч тенге, в том числе:</w:t>
      </w:r>
    </w:p>
    <w:bookmarkEnd w:id="72"/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53469 тысяч тенге;</w:t>
      </w:r>
    </w:p>
    <w:bookmarkEnd w:id="73"/>
    <w:bookmarkStart w:name="z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тысяч тенге;</w:t>
      </w:r>
    </w:p>
    <w:bookmarkEnd w:id="74"/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18033 тысяч тенге;</w:t>
      </w:r>
    </w:p>
    <w:bookmarkEnd w:id="75"/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73467 тысяч тенге;</w:t>
      </w:r>
    </w:p>
    <w:bookmarkEnd w:id="76"/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7"/>
    <w:bookmarkStart w:name="z4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8"/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9"/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-1937 тысяч тенге;</w:t>
      </w:r>
    </w:p>
    <w:bookmarkEnd w:id="80"/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1937 тысяч тенге:</w:t>
      </w:r>
    </w:p>
    <w:bookmarkEnd w:id="81"/>
    <w:bookmarkStart w:name="z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2"/>
    <w:bookmarkStart w:name="z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3"/>
    <w:bookmarkStart w:name="z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1937 тысяч тенге.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Кежекского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85"/>
    <w:bookmarkStart w:name="z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47981 тысяч тенге, в том числе:</w:t>
      </w:r>
    </w:p>
    <w:bookmarkEnd w:id="86"/>
    <w:bookmarkStart w:name="z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16819 тысяч тенге;</w:t>
      </w:r>
    </w:p>
    <w:bookmarkEnd w:id="87"/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228 тысяч тенге;</w:t>
      </w:r>
    </w:p>
    <w:bookmarkEnd w:id="88"/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30934 тысяч тенге;</w:t>
      </w:r>
    </w:p>
    <w:bookmarkEnd w:id="89"/>
    <w:bookmarkStart w:name="z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49342 тысяч тенге;</w:t>
      </w:r>
    </w:p>
    <w:bookmarkEnd w:id="90"/>
    <w:bookmarkStart w:name="z4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1"/>
    <w:bookmarkStart w:name="z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2"/>
    <w:bookmarkStart w:name="z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3"/>
    <w:bookmarkStart w:name="z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-1361 тысяч тенге;</w:t>
      </w:r>
    </w:p>
    <w:bookmarkEnd w:id="94"/>
    <w:bookmarkStart w:name="z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1361 тысяч тенге:</w:t>
      </w:r>
    </w:p>
    <w:bookmarkEnd w:id="95"/>
    <w:bookmarkStart w:name="z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6"/>
    <w:bookmarkStart w:name="z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7"/>
    <w:bookmarkStart w:name="z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1361 тысяч тенге.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52623 тысяч тенге, в том числе: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12824 тысяч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тысяч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39765 тысяч тенге;</w:t>
      </w:r>
    </w:p>
    <w:bookmarkEnd w:id="103"/>
    <w:bookmarkStart w:name="z3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52624 тысяч тенге;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тысяч тенге: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Актогайского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Караменде биского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13"/>
    <w:bookmarkStart w:name="z9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52765 тысяч тенге, в том числе:</w:t>
      </w:r>
    </w:p>
    <w:bookmarkEnd w:id="114"/>
    <w:bookmarkStart w:name="z10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12249 тысяч тенге;</w:t>
      </w:r>
    </w:p>
    <w:bookmarkEnd w:id="115"/>
    <w:bookmarkStart w:name="z10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40516 тысяч тенге;</w:t>
      </w:r>
    </w:p>
    <w:bookmarkEnd w:id="116"/>
    <w:bookmarkStart w:name="z10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52783 тысяч тенге;</w:t>
      </w:r>
    </w:p>
    <w:bookmarkEnd w:id="117"/>
    <w:bookmarkStart w:name="z41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8"/>
    <w:bookmarkStart w:name="z10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9"/>
    <w:bookmarkStart w:name="z10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0"/>
    <w:bookmarkStart w:name="z10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-18 тысяч тенге;</w:t>
      </w:r>
    </w:p>
    <w:bookmarkEnd w:id="121"/>
    <w:bookmarkStart w:name="z10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 тысяч тенге:</w:t>
      </w:r>
    </w:p>
    <w:bookmarkEnd w:id="122"/>
    <w:bookmarkStart w:name="z10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3"/>
    <w:bookmarkStart w:name="z10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4"/>
    <w:bookmarkStart w:name="z11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тысяч тенге.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Кусакского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26"/>
    <w:bookmarkStart w:name="z41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55958 тысяч тенге, в том числе:</w:t>
      </w:r>
    </w:p>
    <w:bookmarkEnd w:id="127"/>
    <w:bookmarkStart w:name="z41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11146 тысяч тенге;</w:t>
      </w:r>
    </w:p>
    <w:bookmarkEnd w:id="128"/>
    <w:bookmarkStart w:name="z41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44812 тысяч тенге;</w:t>
      </w:r>
    </w:p>
    <w:bookmarkEnd w:id="129"/>
    <w:bookmarkStart w:name="z41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56166 тысяч тенге;</w:t>
      </w:r>
    </w:p>
    <w:bookmarkEnd w:id="130"/>
    <w:bookmarkStart w:name="z41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1"/>
    <w:bookmarkStart w:name="z41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2"/>
    <w:bookmarkStart w:name="z42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3"/>
    <w:bookmarkStart w:name="z42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-208 тысяч тенге;</w:t>
      </w:r>
    </w:p>
    <w:bookmarkEnd w:id="134"/>
    <w:bookmarkStart w:name="z42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208 тысяч тенге:</w:t>
      </w:r>
    </w:p>
    <w:bookmarkEnd w:id="135"/>
    <w:bookmarkStart w:name="z42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6"/>
    <w:bookmarkStart w:name="z42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7"/>
    <w:bookmarkStart w:name="z42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208 тысяч тенге.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Кызыларайского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39"/>
    <w:bookmarkStart w:name="z12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50592 тысяч тенге, в том числе:</w:t>
      </w:r>
    </w:p>
    <w:bookmarkEnd w:id="140"/>
    <w:bookmarkStart w:name="z12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3701 тысяч тенге;</w:t>
      </w:r>
    </w:p>
    <w:bookmarkEnd w:id="141"/>
    <w:bookmarkStart w:name="z12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тысяч тенге;</w:t>
      </w:r>
    </w:p>
    <w:bookmarkEnd w:id="142"/>
    <w:bookmarkStart w:name="z42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46854 тысяч тенге;</w:t>
      </w:r>
    </w:p>
    <w:bookmarkEnd w:id="143"/>
    <w:bookmarkStart w:name="z13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52251 тысяч тенге;</w:t>
      </w:r>
    </w:p>
    <w:bookmarkEnd w:id="144"/>
    <w:bookmarkStart w:name="z13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5"/>
    <w:bookmarkStart w:name="z13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6"/>
    <w:bookmarkStart w:name="z13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7"/>
    <w:bookmarkStart w:name="z13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-1659 тысяч тенге;</w:t>
      </w:r>
    </w:p>
    <w:bookmarkEnd w:id="148"/>
    <w:bookmarkStart w:name="z13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1659 тысяч тенге:</w:t>
      </w:r>
    </w:p>
    <w:bookmarkEnd w:id="149"/>
    <w:bookmarkStart w:name="z13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0"/>
    <w:bookmarkStart w:name="z13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1"/>
    <w:bookmarkStart w:name="z13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1659 тысяч тенге.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Нуркенского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53"/>
    <w:bookmarkStart w:name="z14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58709 тысяч тенге, в том числе:</w:t>
      </w:r>
    </w:p>
    <w:bookmarkEnd w:id="154"/>
    <w:bookmarkStart w:name="z42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17439 тысяч тенге;</w:t>
      </w:r>
    </w:p>
    <w:bookmarkEnd w:id="155"/>
    <w:bookmarkStart w:name="z1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41270 тысяч тенге;</w:t>
      </w:r>
    </w:p>
    <w:bookmarkEnd w:id="156"/>
    <w:bookmarkStart w:name="z1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59245 тысяч тенге;</w:t>
      </w:r>
    </w:p>
    <w:bookmarkEnd w:id="157"/>
    <w:bookmarkStart w:name="z14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8"/>
    <w:bookmarkStart w:name="z14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9"/>
    <w:bookmarkStart w:name="z14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0"/>
    <w:bookmarkStart w:name="z14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-536 тысяч тенге;</w:t>
      </w:r>
    </w:p>
    <w:bookmarkEnd w:id="161"/>
    <w:bookmarkStart w:name="z15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536 тысяч тенге:</w:t>
      </w:r>
    </w:p>
    <w:bookmarkEnd w:id="162"/>
    <w:bookmarkStart w:name="z15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3"/>
    <w:bookmarkStart w:name="z15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4"/>
    <w:bookmarkStart w:name="z15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536 тысяч тенге.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Ортадересинского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66"/>
    <w:bookmarkStart w:name="z15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49420 тысяч тенге, в том числе:</w:t>
      </w:r>
    </w:p>
    <w:bookmarkEnd w:id="167"/>
    <w:bookmarkStart w:name="z42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12868 тысяч тенге;</w:t>
      </w:r>
    </w:p>
    <w:bookmarkEnd w:id="168"/>
    <w:bookmarkStart w:name="z15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2662 тысяч тенге;</w:t>
      </w:r>
    </w:p>
    <w:bookmarkEnd w:id="169"/>
    <w:bookmarkStart w:name="z15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33890 тысяч тенге;</w:t>
      </w:r>
    </w:p>
    <w:bookmarkEnd w:id="170"/>
    <w:bookmarkStart w:name="z16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49421 тысяч тенге;</w:t>
      </w:r>
    </w:p>
    <w:bookmarkEnd w:id="171"/>
    <w:bookmarkStart w:name="z16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72"/>
    <w:bookmarkStart w:name="z16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3"/>
    <w:bookmarkStart w:name="z16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4"/>
    <w:bookmarkStart w:name="z16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тысяч тенге;</w:t>
      </w:r>
    </w:p>
    <w:bookmarkEnd w:id="175"/>
    <w:bookmarkStart w:name="z16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тысяч тенге:</w:t>
      </w:r>
    </w:p>
    <w:bookmarkEnd w:id="176"/>
    <w:bookmarkStart w:name="z16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7"/>
    <w:bookmarkStart w:name="z16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8"/>
    <w:bookmarkStart w:name="z16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Сарытерекского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80"/>
    <w:bookmarkStart w:name="z17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67868 тысяч тенге, в том числе:</w:t>
      </w:r>
    </w:p>
    <w:bookmarkEnd w:id="181"/>
    <w:bookmarkStart w:name="z17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31408 тысяч тенге;</w:t>
      </w:r>
    </w:p>
    <w:bookmarkEnd w:id="182"/>
    <w:bookmarkStart w:name="z17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373 тысяч тенге;</w:t>
      </w:r>
    </w:p>
    <w:bookmarkEnd w:id="183"/>
    <w:bookmarkStart w:name="z17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 тысяч тенге;</w:t>
      </w:r>
    </w:p>
    <w:bookmarkEnd w:id="184"/>
    <w:bookmarkStart w:name="z17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35829 тысяч тенге;</w:t>
      </w:r>
    </w:p>
    <w:bookmarkEnd w:id="185"/>
    <w:bookmarkStart w:name="z17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67868 тысяч тенге;</w:t>
      </w:r>
    </w:p>
    <w:bookmarkEnd w:id="186"/>
    <w:bookmarkStart w:name="z17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7"/>
    <w:bookmarkStart w:name="z17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8"/>
    <w:bookmarkStart w:name="z17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9"/>
    <w:bookmarkStart w:name="z18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90"/>
    <w:bookmarkStart w:name="z18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91"/>
    <w:bookmarkStart w:name="z18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2"/>
    <w:bookmarkStart w:name="z4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3"/>
    <w:bookmarkStart w:name="z18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Тасаралского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91188 тысяч тенге, в том числе: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9604 тысяч тенге;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418 тысяч тенге;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81166 тысяч тенге;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91190 тысяч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тысяч тенге;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тысяч тенге:</w:t>
      </w:r>
    </w:p>
    <w:bookmarkEnd w:id="205"/>
    <w:bookmarkStart w:name="z37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6"/>
    <w:bookmarkStart w:name="z37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7"/>
    <w:bookmarkStart w:name="z37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– в редакции решения Актогайского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Шабанбай биского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09"/>
    <w:bookmarkStart w:name="z37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87216 тысяч тенге, в том числе:</w:t>
      </w:r>
    </w:p>
    <w:bookmarkEnd w:id="210"/>
    <w:bookmarkStart w:name="z38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17572 тысяч тенге;</w:t>
      </w:r>
    </w:p>
    <w:bookmarkEnd w:id="211"/>
    <w:bookmarkStart w:name="z38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69644 тысяч тенге;</w:t>
      </w:r>
    </w:p>
    <w:bookmarkEnd w:id="212"/>
    <w:bookmarkStart w:name="z38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87222 тысяч тенге;</w:t>
      </w:r>
    </w:p>
    <w:bookmarkEnd w:id="213"/>
    <w:bookmarkStart w:name="z38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4"/>
    <w:bookmarkStart w:name="z38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38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38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тысяч тенге;</w:t>
      </w:r>
    </w:p>
    <w:bookmarkEnd w:id="217"/>
    <w:bookmarkStart w:name="z38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тысяч тенге:</w:t>
      </w:r>
    </w:p>
    <w:bookmarkEnd w:id="218"/>
    <w:bookmarkStart w:name="z38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9"/>
    <w:bookmarkStart w:name="z38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39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тысяч тенге.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16– в редакции решения Актогайского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Учесть, что в составе расходов бюджета села, поселков, сельских округов на 2026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Установить бюджетные субвенции, передаваемые из районного бюджета в бюджеты села, поселков, сельских округов на 2026 год в сумме 716673 тысяч тенге, в том числе: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Актогай – 134428 тысячи тенге;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Сарышаган – 37674 тысяч тенге;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Шашубай – 67128 тысяч тенге;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Абай – 42939 тысяч тенге; 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Айыртас – 30355 тысяч тенге;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Жидебай – 17533 тысяч тенге;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Кежек – 30434 тысяч тенге;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Карабулак – 39265 тысяч тенге;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Караменде би – 39344 тысяч тенге;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Кусак – 39446 тысяч тенге;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Кызыларай – 46354 тысяч тенге;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Нуркен – 36744 тысяч тенге;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Ортадересин – 33390 тысяч тенге;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Сарытерек – 21029 тысяч тенге;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Тасарал – 51466 тысяч тенге;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Шабанбай би – 49144 тысяч тенге.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2026 года и подлежит официальному опубликованию.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24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2026 год</w:t>
      </w:r>
    </w:p>
    <w:bookmarkEnd w:id="241"/>
    <w:bookmarkStart w:name="z39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№362</w:t>
            </w:r>
          </w:p>
        </w:tc>
      </w:tr>
    </w:tbl>
    <w:bookmarkStart w:name="z24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2027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№362</w:t>
            </w:r>
          </w:p>
        </w:tc>
      </w:tr>
    </w:tbl>
    <w:bookmarkStart w:name="z25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2028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25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2026 год</w:t>
      </w:r>
    </w:p>
    <w:bookmarkEnd w:id="245"/>
    <w:bookmarkStart w:name="z43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№362</w:t>
            </w:r>
          </w:p>
        </w:tc>
      </w:tr>
    </w:tbl>
    <w:bookmarkStart w:name="z25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2027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№362</w:t>
            </w:r>
          </w:p>
        </w:tc>
      </w:tr>
    </w:tbl>
    <w:bookmarkStart w:name="z25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2028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25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2026 год</w:t>
      </w:r>
    </w:p>
    <w:bookmarkEnd w:id="249"/>
    <w:bookmarkStart w:name="z43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№362</w:t>
            </w:r>
          </w:p>
        </w:tc>
      </w:tr>
    </w:tbl>
    <w:bookmarkStart w:name="z26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2027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№362</w:t>
            </w:r>
          </w:p>
        </w:tc>
      </w:tr>
    </w:tbl>
    <w:bookmarkStart w:name="z26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2028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№362</w:t>
            </w:r>
          </w:p>
        </w:tc>
      </w:tr>
    </w:tbl>
    <w:bookmarkStart w:name="z26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2026 год</w:t>
      </w:r>
    </w:p>
    <w:bookmarkEnd w:id="253"/>
    <w:bookmarkStart w:name="z43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Актогайского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6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2027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6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2028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27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2026 год</w:t>
      </w:r>
    </w:p>
    <w:bookmarkEnd w:id="257"/>
    <w:bookmarkStart w:name="z43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7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2027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7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2028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27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2026 год</w:t>
      </w:r>
    </w:p>
    <w:bookmarkEnd w:id="261"/>
    <w:bookmarkStart w:name="z43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7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2027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8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2028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28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2026 год</w:t>
      </w:r>
    </w:p>
    <w:bookmarkEnd w:id="265"/>
    <w:bookmarkStart w:name="z43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8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2027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8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2028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8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bookmarkEnd w:id="269"/>
    <w:bookmarkStart w:name="z43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Актогайского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9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2027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9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2028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29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2026 год</w:t>
      </w:r>
    </w:p>
    <w:bookmarkEnd w:id="273"/>
    <w:bookmarkStart w:name="z43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9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2027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9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2028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30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2026 год</w:t>
      </w:r>
    </w:p>
    <w:bookmarkEnd w:id="277"/>
    <w:bookmarkStart w:name="z43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0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2027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0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2028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30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2026 год</w:t>
      </w:r>
    </w:p>
    <w:bookmarkEnd w:id="281"/>
    <w:bookmarkStart w:name="z43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0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2027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1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2028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31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2026 год</w:t>
      </w:r>
    </w:p>
    <w:bookmarkEnd w:id="285"/>
    <w:bookmarkStart w:name="z44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1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2027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1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2028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31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2026 год</w:t>
      </w:r>
    </w:p>
    <w:bookmarkEnd w:id="289"/>
    <w:bookmarkStart w:name="z44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2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2027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2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2028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32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2026 год</w:t>
      </w:r>
    </w:p>
    <w:bookmarkEnd w:id="293"/>
    <w:bookmarkStart w:name="z44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2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2027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2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2028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3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2026 год</w:t>
      </w:r>
    </w:p>
    <w:bookmarkEnd w:id="297"/>
    <w:bookmarkStart w:name="z44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Актогайского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3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2027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3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2028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3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2026 год</w:t>
      </w:r>
    </w:p>
    <w:bookmarkEnd w:id="301"/>
    <w:bookmarkStart w:name="z44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Актогайского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3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2027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4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2028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34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2026 год</w:t>
      </w:r>
    </w:p>
    <w:bookmarkEnd w:id="305"/>
    <w:bookmarkStart w:name="z4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Актогайского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