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bf88" w14:textId="724b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19 декабря 2025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2026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