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bbb9" w14:textId="b0eb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29 сессии Актогайского районного маслихата от 19 декабря 2024 года № 236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1 декабря 2025 года № 340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районном бюджете на 2025-2027 годы" от 19 декабря 2024 года №236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7657842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3627436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372706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111667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3546033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9447561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11280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60946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49666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135980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135980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-1936979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1936979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1012633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49666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974012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 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1936979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декабря 2025 года № 340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236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декабря 2025 года № 340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236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села, поселков, сельских округов из районного бюджета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акиматов села,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благоустройства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государственной информационной политики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