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7502" w14:textId="9ba7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Актогайском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27 ноября 2025 года №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Налогового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маслихат Актогайского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Актогайском районе с 4% до 2% 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