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d6fd" w14:textId="734d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251 "О бюджете поселков, села, сельских округов Актогайского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31 марта 2025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2025-2027 годы" от 26 декабря 2024 года №251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369016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327302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371997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-2981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2981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180282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36552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142662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180284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218231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17818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3487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195941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225265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-7034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7034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7034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88379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86772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88379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80579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20703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59876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80579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65938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65238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70238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-4300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4300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4300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57452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16079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41373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57453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66556 тысяч тенге, в том числе: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10224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55722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67467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-911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911 тысяч тенге: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49999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10402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39597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50000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66996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17968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49028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70407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-3411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3411 тысяч тенге: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3411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82421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2692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79729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82421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68508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57558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10950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68508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59553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8172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51381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59553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53044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51922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53045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124348 тысяч тенге, в том числе: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6294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118054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124349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Шабанбай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67963 тысяч тенге, в том числе: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18653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49310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67963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4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4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5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2025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5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2025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6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6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6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2025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7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7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7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8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8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251</w:t>
            </w:r>
          </w:p>
        </w:tc>
      </w:tr>
    </w:tbl>
    <w:bookmarkStart w:name="z29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