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333" w14:textId="caf9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декабря 2025 года № 44/415.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3 976 977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566 602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3 394 250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4 005 942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28 965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28 965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4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28 965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332 790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224 701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340 824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8 034 тысяч тенге;</w:t>
      </w:r>
    </w:p>
    <w:bookmarkEnd w:id="33"/>
    <w:bookmarkStart w:name="z4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8 034 тысяч тенге:</w:t>
      </w:r>
    </w:p>
    <w:bookmarkEnd w:id="34"/>
    <w:bookmarkStart w:name="z4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8 034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84 347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87 120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1"/>
    <w:bookmarkStart w:name="z4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2 773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2 773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составе поступлений в бюджет поселка Карабас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Южный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115 812 тысяч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11 485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103 977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126 734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5"/>
    <w:bookmarkStart w:name="z4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4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10 922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10 922 тысяч тенге: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10 922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поступлений в бюджет поселка Южный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Дубовского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567 905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44 605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521 200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571 963 тысяч тенге;</w:t>
      </w:r>
    </w:p>
    <w:bookmarkEnd w:id="83"/>
    <w:bookmarkStart w:name="z4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4"/>
    <w:bookmarkStart w:name="z4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4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4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7"/>
    <w:bookmarkStart w:name="z4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8"/>
    <w:bookmarkStart w:name="z4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9"/>
    <w:bookmarkStart w:name="z4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4 058 тысяч тенге;</w:t>
      </w:r>
    </w:p>
    <w:bookmarkEnd w:id="90"/>
    <w:bookmarkStart w:name="z4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4 058 тысяч тенге:</w:t>
      </w:r>
    </w:p>
    <w:bookmarkEnd w:id="91"/>
    <w:bookmarkStart w:name="z4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2"/>
    <w:bookmarkStart w:name="z4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составе поступлений в бюджет Дубовского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Акбастауского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45 894 тысяч тенге, в том числе: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5 087 тысяч тенге;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40 802 тысяч тенге;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45 894 тысяч тенге;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составе поступлений в бюджет Акбастауского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Есенгельдинского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5"/>
    <w:bookmarkStart w:name="z4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117 089 тысяч тенге, в том числе:</w:t>
      </w:r>
    </w:p>
    <w:bookmarkEnd w:id="116"/>
    <w:bookmarkStart w:name="z4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7 197 тысяч тенге;</w:t>
      </w:r>
    </w:p>
    <w:bookmarkEnd w:id="117"/>
    <w:bookmarkStart w:name="z4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8"/>
    <w:bookmarkStart w:name="z4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119"/>
    <w:bookmarkStart w:name="z4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109 887 тысяч тенге;</w:t>
      </w:r>
    </w:p>
    <w:bookmarkEnd w:id="120"/>
    <w:bookmarkStart w:name="z4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118 276 тысяч тенге;</w:t>
      </w:r>
    </w:p>
    <w:bookmarkEnd w:id="121"/>
    <w:bookmarkStart w:name="z4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1 187 тысяч тенге;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1 187 тысяч тенге: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1 187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составе поступлений в бюджет Есенгельдинского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Карагандинского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90 235 тысяч тенге, в том числе: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11 023 тысяч тенге;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bookmarkEnd w:id="138"/>
    <w:bookmarkStart w:name="z4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79 157 тысяч тенге;</w:t>
      </w:r>
    </w:p>
    <w:bookmarkEnd w:id="139"/>
    <w:bookmarkStart w:name="z4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100 232 тысяч тенге;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9 997 тысяч тенге;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9 997 тысяч тенге: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9 997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в бюджет Карагандинского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Коксунского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88 508 тысяч тенге, в том числе: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26 714 тысяч тенге;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6"/>
    <w:bookmarkStart w:name="z4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 тысяч тенге;</w:t>
      </w:r>
    </w:p>
    <w:bookmarkEnd w:id="157"/>
    <w:bookmarkStart w:name="z4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61 389 тысяч тенге;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92 729 тысяч тенге;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4 221 тысяч тенге;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4 221 тысяч тенге: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4 221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в бюджет Коксунского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Курминского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37 262 тысяч тенге, в том числе: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14 705 тысяч тенге;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2 050 тысяч тенге;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20 507 тысяч тенге;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37 262 тысяч тенге;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 в составе поступлений в бюджет Курминского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Кулаайгырского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1"/>
    <w:bookmarkStart w:name="z1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140 004 тысяч тенге, в том числе:</w:t>
      </w:r>
    </w:p>
    <w:bookmarkEnd w:id="192"/>
    <w:bookmarkStart w:name="z1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7 978 тысяч тенге;</w:t>
      </w:r>
    </w:p>
    <w:bookmarkEnd w:id="193"/>
    <w:bookmarkStart w:name="z4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4"/>
    <w:bookmarkStart w:name="z4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95"/>
    <w:bookmarkStart w:name="z4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131 526 тысяч тенге;</w:t>
      </w:r>
    </w:p>
    <w:bookmarkEnd w:id="196"/>
    <w:bookmarkStart w:name="z4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142 592 тысяч тенге;</w:t>
      </w:r>
    </w:p>
    <w:bookmarkEnd w:id="197"/>
    <w:bookmarkStart w:name="z4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8"/>
    <w:bookmarkStart w:name="z4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9"/>
    <w:bookmarkStart w:name="z4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0"/>
    <w:bookmarkStart w:name="z4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1"/>
    <w:bookmarkStart w:name="z4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2"/>
    <w:bookmarkStart w:name="z4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03"/>
    <w:bookmarkStart w:name="z4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2 588 тысяч тенге;</w:t>
      </w:r>
    </w:p>
    <w:bookmarkEnd w:id="204"/>
    <w:bookmarkStart w:name="z4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2 588 тысяч тенге:</w:t>
      </w:r>
    </w:p>
    <w:bookmarkEnd w:id="205"/>
    <w:bookmarkStart w:name="z4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6"/>
    <w:bookmarkStart w:name="z4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7"/>
    <w:bookmarkStart w:name="z4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2 588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Учесть в составе поступлений в бюджет Кулаайгырского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0"/>
    <w:bookmarkStart w:name="z4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 тысяч тенге, в том числе:</w:t>
      </w:r>
    </w:p>
    <w:bookmarkEnd w:id="211"/>
    <w:bookmarkStart w:name="z4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bookmarkEnd w:id="212"/>
    <w:bookmarkStart w:name="z4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793 тысяч тенге;</w:t>
      </w:r>
    </w:p>
    <w:bookmarkEnd w:id="213"/>
    <w:bookmarkStart w:name="z1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bookmarkEnd w:id="214"/>
    <w:bookmarkStart w:name="z1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45 658 тысяч тенге;</w:t>
      </w:r>
    </w:p>
    <w:bookmarkEnd w:id="215"/>
    <w:bookmarkStart w:name="z1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57 597 тысяч тенге;</w:t>
      </w:r>
    </w:p>
    <w:bookmarkEnd w:id="216"/>
    <w:bookmarkStart w:name="z1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17"/>
    <w:bookmarkStart w:name="z1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8"/>
    <w:bookmarkStart w:name="z1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9"/>
    <w:bookmarkStart w:name="z2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0"/>
    <w:bookmarkStart w:name="z2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1"/>
    <w:bookmarkStart w:name="z2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22"/>
    <w:bookmarkStart w:name="z20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3 302 тысяч тенге;</w:t>
      </w:r>
    </w:p>
    <w:bookmarkEnd w:id="223"/>
    <w:bookmarkStart w:name="z2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3 302 тысяч тенге:</w:t>
      </w:r>
    </w:p>
    <w:bookmarkEnd w:id="224"/>
    <w:bookmarkStart w:name="z2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5"/>
    <w:bookmarkStart w:name="z2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6"/>
    <w:bookmarkStart w:name="z2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3 302 тысяч тенге.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Учесть в составе поступлений в бюджет Мичуринского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45 414 тысяч тенге, в том числе: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7 192 тысяч тенге;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38 217 тысяч тенге;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45 414 тысяч тенге;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Учесть в составе поступлений в бюджет Самарского сельского округа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села Сарепта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48"/>
    <w:bookmarkStart w:name="z4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86 540 тысяч тенге, в том числе:</w:t>
      </w:r>
    </w:p>
    <w:bookmarkEnd w:id="249"/>
    <w:bookmarkStart w:name="z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6 024 тысяч тенге;</w:t>
      </w:r>
    </w:p>
    <w:bookmarkEnd w:id="250"/>
    <w:bookmarkStart w:name="z2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1"/>
    <w:bookmarkStart w:name="z2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252"/>
    <w:bookmarkStart w:name="z2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80 511 тысяч тенге;</w:t>
      </w:r>
    </w:p>
    <w:bookmarkEnd w:id="253"/>
    <w:bookmarkStart w:name="z2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88 290 тысяч тенге;</w:t>
      </w:r>
    </w:p>
    <w:bookmarkEnd w:id="254"/>
    <w:bookmarkStart w:name="z2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5"/>
    <w:bookmarkStart w:name="z2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6"/>
    <w:bookmarkStart w:name="z2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7"/>
    <w:bookmarkStart w:name="z2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58"/>
    <w:bookmarkStart w:name="z2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9"/>
    <w:bookmarkStart w:name="z2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60"/>
    <w:bookmarkStart w:name="z2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1 750 тысяч тенге;</w:t>
      </w:r>
    </w:p>
    <w:bookmarkEnd w:id="261"/>
    <w:bookmarkStart w:name="z2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1 750 тысяч тенге:</w:t>
      </w:r>
    </w:p>
    <w:bookmarkEnd w:id="262"/>
    <w:bookmarkStart w:name="z2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3"/>
    <w:bookmarkStart w:name="z2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4"/>
    <w:bookmarkStart w:name="z2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1 750 тысяч тенге.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26 – в редакции решения Абайского районного маслихата Карагандинской области от 23.02.2026 № 47/437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поступлений в села Сарепта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села Юбилейное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52 099 тысяч тенге, в том числе: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17 191 тысяч тенге;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1 105 тысяч тенге;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33 803 тысяч тенге;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52 099 тысяч тенге;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 в составе поступлений в села Юбилейное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2026 года.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44/415</w:t>
            </w:r>
          </w:p>
        </w:tc>
      </w:tr>
    </w:tbl>
    <w:bookmarkStart w:name="z29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2026 год</w:t>
      </w:r>
    </w:p>
    <w:bookmarkEnd w:id="287"/>
    <w:bookmarkStart w:name="z4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9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2027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9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44/415</w:t>
            </w:r>
          </w:p>
        </w:tc>
      </w:tr>
    </w:tbl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2026 год</w:t>
      </w:r>
    </w:p>
    <w:bookmarkEnd w:id="291"/>
    <w:bookmarkStart w:name="z4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9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2026 год</w:t>
      </w:r>
    </w:p>
    <w:bookmarkEnd w:id="293"/>
    <w:bookmarkStart w:name="z4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0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0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0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2026 год</w:t>
      </w:r>
    </w:p>
    <w:bookmarkEnd w:id="297"/>
    <w:bookmarkStart w:name="z4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2026 год</w:t>
      </w:r>
    </w:p>
    <w:bookmarkEnd w:id="299"/>
    <w:bookmarkStart w:name="z4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0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1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2028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48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2026 год</w:t>
      </w:r>
    </w:p>
    <w:bookmarkEnd w:id="303"/>
    <w:bookmarkStart w:name="z4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11-1 в соответствии с решением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1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2026 год</w:t>
      </w:r>
    </w:p>
    <w:bookmarkEnd w:id="305"/>
    <w:bookmarkStart w:name="z4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1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1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1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2026 год</w:t>
      </w:r>
    </w:p>
    <w:bookmarkEnd w:id="309"/>
    <w:bookmarkStart w:name="z4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311"/>
    <w:bookmarkStart w:name="z4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Абайского районного маслихата Карагандинской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51/472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2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2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2028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2026 год</w:t>
      </w:r>
    </w:p>
    <w:bookmarkEnd w:id="315"/>
    <w:bookmarkStart w:name="z4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Абайского районного маслихата Карагандинской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51/472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3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3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2028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3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3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2026 год</w:t>
      </w:r>
    </w:p>
    <w:bookmarkEnd w:id="321"/>
    <w:bookmarkStart w:name="z4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3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4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2028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2026 год</w:t>
      </w:r>
    </w:p>
    <w:bookmarkEnd w:id="325"/>
    <w:bookmarkStart w:name="z4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4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327"/>
    <w:bookmarkStart w:name="z4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4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2027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4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2028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2026 год</w:t>
      </w:r>
    </w:p>
    <w:bookmarkEnd w:id="332"/>
    <w:bookmarkStart w:name="z4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5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2028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5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6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2026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2028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6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6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2026 год</w:t>
      </w:r>
    </w:p>
    <w:bookmarkEnd w:id="341"/>
    <w:bookmarkStart w:name="z4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7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2028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2026 год</w:t>
      </w:r>
    </w:p>
    <w:bookmarkEnd w:id="345"/>
    <w:bookmarkStart w:name="z4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47"/>
    <w:bookmarkStart w:name="z4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7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8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8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2026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8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8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8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2028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9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2026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2026 год</w:t>
      </w:r>
    </w:p>
    <w:bookmarkEnd w:id="356"/>
    <w:bookmarkStart w:name="z4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9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2027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9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2028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39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2026 год</w:t>
      </w:r>
    </w:p>
    <w:bookmarkEnd w:id="360"/>
    <w:bookmarkStart w:name="z4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Абайского районного маслихата Карагандинской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40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2026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40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2027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40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2028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40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2026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