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69b40" w14:textId="a369b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2026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Абайского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18 декабря 2025 года № 43/392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2026 году меры социальной поддержки в виде подъемного пособия и бюджетного кредита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за исключением лиц, занимающих руководящие должности в аппаратах акимов сел, поселков, сельских округов, прибывшим для работы и проживания в сельские населенные пункты Абайского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решения возложить на постоянную комиссию по экономике, жилищно-коммунальному хозяйству и аграрным вопросам.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