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a93" w14:textId="4be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декабря 2025 года № 43/390.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12 378 443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6 445 478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119 384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568 059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5 245 522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14 880 806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4 756 806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4 852 398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95 592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7 259 169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7 259 169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4 852 398 тысяч тенге;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375 627 тысяч тенге;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2 782 398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Абайского районного маслихата Карагандинской области от 11.06.2026 </w:t>
      </w:r>
      <w:r>
        <w:rPr>
          <w:rFonts w:ascii="Times New Roman"/>
          <w:b w:val="false"/>
          <w:i w:val="false"/>
          <w:color w:val="00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города районного значения, сел, поселков, сельских округов, в сумме 1 587 123 тыс.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г.Абай – 1 057 899 тыс.тенге;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п.Топар – 56 727 тыс.тенге;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п.Карабас – 10 022 тыс.тенге;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п.Южный – 28 977 тыс.тенге;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Дубовский сельский округ – 38 453 тыс.тенге;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38 302 тыс.тенге;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Есенгельдинский сельский округ – 50 887 тыс.тенге;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сельский округ – 47 456 тыс.тенге;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Коксунский сельский округ – 18 231 тыс.тенге;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Курминский сельский округ – 16 511 тыс.тенге;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Кулаайгырский сельский округ – 74 286 тыс.тенге;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44 158 тыс.тенге;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32 857 тыс.тенге;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с.Сарепта – 41 464 тыс.тенге;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с.Юбилейное – 30 893 тыс.тенге.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2026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2026 год в сумме 179 000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- 7 259 169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6 886 606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