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015" w14:textId="787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Абайском районе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2025 года № 41/376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Абайском районе Карагандинской области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