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2ca9f" w14:textId="4e2ca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Абайского районного маслихата от 19 декабря 2024 года № 27/252 "О районном бюджете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Абайского районного маслихата Карагандинской области от 31 июля 2025 года № 37/346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Абайский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"О районном бюджете на 2025-2027 годы" от 19 декабря 2024 года № 27/252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15 359 171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4 601 762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148 436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560 769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10 048 204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16 826 480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– 30 207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62 912 тысяч тенге;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93 119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– 1 437 102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1 437 102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1 633 196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393 864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197 770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Абайского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31 июля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37/346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19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27/252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15 359 171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4 601 762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2 777 091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2 397 871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983 156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10 048 204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9 902 087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9 902 087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16 826 480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3 994 768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Финансовая деятельность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оценки имущества в целях налогообложения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3 583 342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3 241 559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Оборона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Военные нужды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работы по чрезвычайным ситуациям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общественного порядка и безопасности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1 495 089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1 235 849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1 235 849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отдельным категориям нуждающихся граждан по решениям местных представительных органов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социальной помощи и социального обеспечения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Оплата услуг по зачислению, выплате и доставке пособий и других социальных выплат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6 089 847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2 445 420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2 382 615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2 309 615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3 569 935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2 457 759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1 769 756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1 112 176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2 198 846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спортивных соревнований на районном (города областного значения)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и участие членов сборных команд района (города областного значения) по различным видам спорта на областных спортивных соревнованиях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Информационное пространство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по организации культуры, спорта, туризма и информационного пространства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мер государственной поддержки субъектов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1 819 135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1 819 135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1 819 135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1 088 552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- 30 207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- 1 437 102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1 437 102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1 633 196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долга местного исполнительного органа перед вышестоящим бюджетом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