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c28a" w14:textId="73fc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Абайскому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26 июня 2025 года № 34/323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Абайскому району на 2025 год в сумме 60 тенге за 1 (один)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