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68d5" w14:textId="b976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учетных кварталов села Самарка, села Сарепта, села Коянды и села Есенгельды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5 ноября 2025 года № 57/01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Абайского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границу учетного квартала села Самарка,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границу учетного квартала села Сарепта,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границу учетного квартала села Коянды,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границу учетного квартала села Есенгельды,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 2025 года № 57/01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8801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ноября2025 года № 57/01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3500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ноября2025 года № 57/01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6929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ноября2025 года № 57/01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6040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