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cba9" w14:textId="f66c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29 августа 2025 года № 42/02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01.09.2025.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физической культуры и спорта Абайского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Топар"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Южный"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Карабас"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Акбастауского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Есенгельдинского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Мичуринского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Карагандинского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Коксунского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Кулаайгырского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Курминского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Дубовского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Самарского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Сарепта"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уборка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общественно- полезные работы, не требующие определенной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