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d027" w14:textId="b1dd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Абайского района от 24 ноября 2021 года № 66/02 "Об утверждении правил предоставления и потребления коммунальных услуг по Абайскому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26 июня 2025 года № 32/02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Абайского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24 ноября 2024 года № 66/02 "Об утверждены правил предоставления и потребления коммунальных услуг по Абайскому району" (зарегистрировано в Реестре государственной регистрации нормативных правовых актов за № 161187).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