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56ea" w14:textId="9aa5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промышленности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12 июня 2025 года № 30/02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"Отдел предпринимательства и промышленности Абайского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иные вытекающие меры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местонахождение юридического лица на Карагандинская область, Абайский район, город Абай, улица Алии Молдагуловой, строение 41.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Абайского района от 18 сентября 2021 года № 58/02 "Об утверждении положения государственного учреждения "Отдел предпринимательства и промышленности Абайского района".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№30/02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промышленности Абайского района" является государственным органом Республики Казахстан, осуществляющим руководство в сфере развития и поддержки частного предпринимательства, координации и учета в сферах отраслей промышленности, индустриально-инновационной политики, инвестиций, внешнеэкономических связей и туризма, в отдельных видах предпринимательской деятельности на территории Абайского района (далее - Отдел).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100101, Карагандинская область, Абайский район, город Абай, улица Алии Молдагуловой, строение 41.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защиты и поддержки предпринимательской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предпринимательской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отраслей промышленности и инвестиционного климата.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 и учреждений, расположенных на территории района, независимо от их ведомственной подчиненности, информацию, необходимую для выполнения возложенных на Отделу функций;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руководителей предприятий и организаций, по согласованию, к осуществлению мероприятий, проводимых Отделом в соответствии с возложенными на него функциями;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 и акимата района предложения по решению вопросов, относящихся к его компетенции;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в установленном порядке совещания по вопросам, входящим в компетенцию Отдела;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иными правами, предоставленными действующим законодательством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соблюдать требования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требования настоящего Положения;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финансирование и материально-техническое обеспечение Отдела.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поддержки и развития предпринимательства, промышленности и индустриально-инновационного развития;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создании и развитии в регионе объектов инфраструктуры поддержки малого предпринимательства и инновационной деятельности;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деятельности экспертных советов;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государственной поддержки предпринимательства на местном уровне;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анализа и прогнозирование ситуации в сферах предпринимательства, промышленности, торговли и туризма путем проведения мониторинга, сбора и обработки данных предприятий района, выявление тенденций и подготовка предложений для улучшения инвестиционного климата и индустриально-инновационного развития;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мер по созданию условий, благоприятствующих торговой деятельности на территории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 пределах своей компетенции регулирование деятельности субъектов внутренней торговли;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рассматривать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"Нарушение требований законодательства Республики Казахстан по продаже табака и табачных изделий, в том числе изделий с нагреваемым табаком, табака для кальяна, кальянной смеси, систем для нагрева табака, спонсорству табака, табачных изделий, а также по производству, продаже и распространению товаров, имитирующих табачные изделия, в том числе изделия с нагреваемым табаком, табак для кальяна, кальянную смесь, системы для нагрева табака" и налагать административные взыскания;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рассматривать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"Торговля в неустановленных местах", и налагать административные взыскания;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рассматривать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"Несоблюдение предельной торговой надбавки при реализации механизмов стабилизации цен на социально значимые продовольственные товары", и налагать административные взыскания;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рассматривать дела об административных правонарушениях, предусмотренных частью первой,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 части второй, частями третьей и пятой 455 Кодекса Республики Казахстан об административных правонарушениях "Нарушение законодательства Республики Казахстан о рекламе", и налагать административные взыскания;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иного государственного контроля, предусмотренного законодательством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выставок и ярмарок;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релизация программ и планов социально – экономического развития района в пределах своей компетенции;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взаимодействия с международными и отечественными финансовыми институтами, другими организациями в вопросах оказания финансовой, технической и консультативной помощи предпринимательству;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организации и проведении совещаний, семинаров по вопросам предпринимательства и промышленности;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информационно-разъяснительной работы среди населения, предпринимателей по вопросам входящим в компетенцию Отдела;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мер по повышению квалификации и профессионального уровня работников Отдела.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служб по гражданской обороне и чрезвычайным ситуациям, в части обеспечения торговлей, питанием и горюче-смазочными материалами;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в установленном порядке письма, жалобы, предложения и обращения граждан;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предложений к проектам законодательных и нормативных правовых актов, предполагаемых к принятию, по проблемам защиты, поддержки и развития предпринимательства в соответствии с компетенцией;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обоснование, реализация и достижение результатов бюджетных программ, в отношении которых является администратором;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в пределах своей компетенции мероприятий, направленных на противодействие проявлениям коррупции;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документооборота в соответствии с законодательством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установленных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не имеет своих заместителей.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приказы, инструкции и дает указания, обязательные для исполнения всеми работниками Отдела, заключает договора;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Отдела, определяет их круг обязанностей и полномочий;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работников Отдела;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во всех органах и организациях в соответствии с действующим законодательством;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обеспечивает исполнение требований антикоррупционного законодательства и несет за это персональную ответственность;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осуществляет контроль над ходом исполнения документов;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действующим законодательством.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запрещҰнных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законодательном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