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7aca" w14:textId="e947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Долинка, Новодолинский, Шахан города Шахтинска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декабря 2025 года № 464/25.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763 326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133 604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629 177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792 388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29 062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29 062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29 062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502/28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Долинка, Новодолинский, Шахан города Шахтинска на 2026 год предусмотрены доходы и расходы по бюджетным программам, бюджета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2026 год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502/28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2026 год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502/28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2026 год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479/26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2026 год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502/28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