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19f4" w14:textId="3671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Шахтинска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декабря 2025 года № 463/25.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Настоящее решение вводится в действие с 01.01.2026.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11 245 106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4 461 014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38 716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102 485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6 642 891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12 300 286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1 400 000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1 400 000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31 200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31 200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2 486 380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2 486 380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1 400 000 тысяч тенге;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1 086 380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Шахтинского городского маслихата Карагандинской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на 2026-2028 годы предусмотрен объем бюджетных субвенций,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на 2026-2028 годы предусмотрен объем целевых трансфертов,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развития бюджета города Шахтинска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города Шахтинска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Шахтинска на 2026 год в сумме 92 042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2026 год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1 086 380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бюджета города Шахтинска в бюджеты поселков на 2026-2028 годы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2026-2028 годы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Долинка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бюджетным программам: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Новодолинский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бюджетным программам: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бюджетным программам: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2026 год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Шахтинского городского маслихата Карагандинской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аредного жилья (без софинансирования из местного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г. Шахтинск. 3-я очередь. Корректировка сметной документации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канализационных коллекторов г. Шахтинска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п. Новодолинский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Молодежная, земельный участок 57, Карагандинской области (наружные инженерные сети);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по ул. Молодежная от коллекторной до ТК-1 "А" (участки 1,2,3) в г. Шахтинске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2026 год</w:t>
      </w:r>
    </w:p>
    <w:bookmarkEnd w:id="35"/>
    <w:p>
      <w:pPr>
        <w:spacing w:after="0"/>
        <w:ind w:left="0"/>
        <w:jc w:val="both"/>
      </w:pPr>
      <w:bookmarkStart w:name="z58" w:id="3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Шахтинского городского маслихата Карагандинской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501/28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End w:id="3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аредного жилья (без софинансирования из местного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г. Шахтинск. 3-я очередь. Корректировка сметной документации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канализационных коллекторов г. Шахтинска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п. Новодолинский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Молодежная, земельный участок 57, Карагандинской области (наружные инженерные сети);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по ул. Молодежная от коллекторной до ТК-1 "А" (участки 1,2,3) в г. Шахтинске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